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45371" w14:textId="7B2F7C6A" w:rsidR="00870525" w:rsidRDefault="00FC7A6D" w:rsidP="00870525">
      <w:pPr>
        <w:pStyle w:val="Anrede"/>
        <w:rPr>
          <w:rFonts w:ascii="Calibri" w:hAnsi="Calibri" w:cs="Calibri"/>
          <w:b/>
          <w:bCs/>
          <w:sz w:val="24"/>
          <w:szCs w:val="24"/>
          <w:lang w:bidi="de-DE"/>
        </w:rPr>
      </w:pPr>
      <w:r>
        <w:rPr>
          <w:rFonts w:ascii="Calibri" w:hAnsi="Calibri" w:cs="Calibri"/>
          <w:b/>
          <w:bCs/>
          <w:sz w:val="24"/>
          <w:szCs w:val="24"/>
          <w:lang w:bidi="de-DE"/>
        </w:rPr>
        <w:t>0</w:t>
      </w:r>
      <w:r w:rsidR="003B4BD7">
        <w:rPr>
          <w:rFonts w:ascii="Calibri" w:hAnsi="Calibri" w:cs="Calibri"/>
          <w:b/>
          <w:bCs/>
          <w:sz w:val="24"/>
          <w:szCs w:val="24"/>
          <w:lang w:bidi="de-DE"/>
        </w:rPr>
        <w:t>3</w:t>
      </w:r>
      <w:r w:rsidR="003B4177" w:rsidRPr="003B4177">
        <w:rPr>
          <w:rFonts w:ascii="Calibri" w:hAnsi="Calibri" w:cs="Calibri"/>
          <w:b/>
          <w:bCs/>
          <w:sz w:val="24"/>
          <w:szCs w:val="24"/>
          <w:lang w:bidi="de-DE"/>
        </w:rPr>
        <w:t>.0</w:t>
      </w:r>
      <w:r w:rsidR="003B4BD7">
        <w:rPr>
          <w:rFonts w:ascii="Calibri" w:hAnsi="Calibri" w:cs="Calibri"/>
          <w:b/>
          <w:bCs/>
          <w:sz w:val="24"/>
          <w:szCs w:val="24"/>
          <w:lang w:bidi="de-DE"/>
        </w:rPr>
        <w:t>7</w:t>
      </w:r>
      <w:r w:rsidR="003B4177" w:rsidRPr="003B4177">
        <w:rPr>
          <w:rFonts w:ascii="Calibri" w:hAnsi="Calibri" w:cs="Calibri"/>
          <w:b/>
          <w:bCs/>
          <w:sz w:val="24"/>
          <w:szCs w:val="24"/>
          <w:lang w:bidi="de-DE"/>
        </w:rPr>
        <w:t xml:space="preserve">.2023: </w:t>
      </w:r>
      <w:r>
        <w:rPr>
          <w:rFonts w:ascii="Calibri" w:hAnsi="Calibri" w:cs="Calibri"/>
          <w:b/>
          <w:bCs/>
          <w:sz w:val="24"/>
          <w:szCs w:val="24"/>
          <w:lang w:bidi="de-DE"/>
        </w:rPr>
        <w:t xml:space="preserve">Egor Litvinenko </w:t>
      </w:r>
      <w:r w:rsidR="003B4BD7">
        <w:rPr>
          <w:rFonts w:ascii="Calibri" w:hAnsi="Calibri" w:cs="Calibri"/>
          <w:b/>
          <w:bCs/>
          <w:sz w:val="24"/>
          <w:szCs w:val="24"/>
          <w:lang w:bidi="de-DE"/>
        </w:rPr>
        <w:t>etabliert sich in der Spitzengruppe</w:t>
      </w:r>
      <w:r w:rsidR="000451FC">
        <w:rPr>
          <w:rFonts w:ascii="Calibri" w:hAnsi="Calibri" w:cs="Calibri"/>
          <w:b/>
          <w:bCs/>
          <w:sz w:val="24"/>
          <w:szCs w:val="24"/>
          <w:lang w:bidi="de-DE"/>
        </w:rPr>
        <w:t>!!</w:t>
      </w:r>
    </w:p>
    <w:p w14:paraId="0C78ADE3" w14:textId="1B5F2A8E" w:rsidR="00EC0019" w:rsidRPr="0053248C" w:rsidRDefault="00FC7A6D" w:rsidP="00696584">
      <w:pPr>
        <w:pStyle w:val="Anrede"/>
        <w:tabs>
          <w:tab w:val="left" w:pos="3804"/>
        </w:tabs>
        <w:rPr>
          <w:rFonts w:ascii="Calibri" w:hAnsi="Calibri" w:cs="Calibri"/>
          <w:b/>
          <w:bCs/>
          <w:sz w:val="24"/>
          <w:szCs w:val="24"/>
          <w:lang w:bidi="de-DE"/>
        </w:rPr>
      </w:pPr>
      <w:r w:rsidRPr="0053248C">
        <w:rPr>
          <w:rFonts w:ascii="Calibri" w:hAnsi="Calibri" w:cs="Calibri"/>
          <w:b/>
          <w:bCs/>
          <w:sz w:val="24"/>
          <w:szCs w:val="24"/>
          <w:lang w:bidi="de-DE"/>
        </w:rPr>
        <w:t>GTC</w:t>
      </w:r>
      <w:r w:rsidR="0053248C" w:rsidRPr="0053248C">
        <w:rPr>
          <w:rFonts w:ascii="Calibri" w:hAnsi="Calibri" w:cs="Calibri"/>
          <w:b/>
          <w:bCs/>
          <w:sz w:val="24"/>
          <w:szCs w:val="24"/>
          <w:lang w:bidi="de-DE"/>
        </w:rPr>
        <w:t>-</w:t>
      </w:r>
      <w:r w:rsidRPr="0053248C">
        <w:rPr>
          <w:rFonts w:ascii="Calibri" w:hAnsi="Calibri" w:cs="Calibri"/>
          <w:b/>
          <w:bCs/>
          <w:sz w:val="24"/>
          <w:szCs w:val="24"/>
          <w:lang w:bidi="de-DE"/>
        </w:rPr>
        <w:t xml:space="preserve">RACE </w:t>
      </w:r>
      <w:r w:rsidR="003B4BD7" w:rsidRPr="0053248C">
        <w:rPr>
          <w:rFonts w:ascii="Calibri" w:hAnsi="Calibri" w:cs="Calibri"/>
          <w:b/>
          <w:bCs/>
          <w:sz w:val="24"/>
          <w:szCs w:val="24"/>
          <w:lang w:bidi="de-DE"/>
        </w:rPr>
        <w:t>Nürburgring</w:t>
      </w:r>
    </w:p>
    <w:p w14:paraId="13DA66AC" w14:textId="1FC9947F" w:rsidR="00AF6909" w:rsidRDefault="00AF6909" w:rsidP="00AF6909">
      <w:pPr>
        <w:pStyle w:val="Unterschrift"/>
        <w:rPr>
          <w:rFonts w:ascii="Calibri" w:hAnsi="Calibri" w:cs="Calibri"/>
          <w:sz w:val="24"/>
          <w:szCs w:val="24"/>
        </w:rPr>
      </w:pPr>
      <w:r w:rsidRPr="00AF6909">
        <w:rPr>
          <w:rFonts w:ascii="Calibri" w:hAnsi="Calibri" w:cs="Calibri"/>
          <w:sz w:val="24"/>
          <w:szCs w:val="24"/>
        </w:rPr>
        <w:t>Das ADAC Racing Weekend machte am verg</w:t>
      </w:r>
      <w:r>
        <w:rPr>
          <w:rFonts w:ascii="Calibri" w:hAnsi="Calibri" w:cs="Calibri"/>
          <w:sz w:val="24"/>
          <w:szCs w:val="24"/>
        </w:rPr>
        <w:t>angenen Wochenende auf dem legendären Nürburgring halt</w:t>
      </w:r>
      <w:r w:rsidR="008C4F1C">
        <w:rPr>
          <w:rFonts w:ascii="Calibri" w:hAnsi="Calibri" w:cs="Calibri"/>
          <w:sz w:val="24"/>
          <w:szCs w:val="24"/>
        </w:rPr>
        <w:t>.</w:t>
      </w:r>
      <w:r>
        <w:rPr>
          <w:rFonts w:ascii="Calibri" w:hAnsi="Calibri" w:cs="Calibri"/>
          <w:sz w:val="24"/>
          <w:szCs w:val="24"/>
        </w:rPr>
        <w:t xml:space="preserve"> Hauptattraktion </w:t>
      </w:r>
      <w:r w:rsidR="008C4F1C">
        <w:rPr>
          <w:rFonts w:ascii="Calibri" w:hAnsi="Calibri" w:cs="Calibri"/>
          <w:sz w:val="24"/>
          <w:szCs w:val="24"/>
        </w:rPr>
        <w:t xml:space="preserve">der Veranstaltung war </w:t>
      </w:r>
      <w:r>
        <w:rPr>
          <w:rFonts w:ascii="Calibri" w:hAnsi="Calibri" w:cs="Calibri"/>
          <w:sz w:val="24"/>
          <w:szCs w:val="24"/>
        </w:rPr>
        <w:t>das GTC</w:t>
      </w:r>
      <w:r w:rsidR="0053248C">
        <w:rPr>
          <w:rFonts w:ascii="Calibri" w:hAnsi="Calibri" w:cs="Calibri"/>
          <w:sz w:val="24"/>
          <w:szCs w:val="24"/>
        </w:rPr>
        <w:t>-</w:t>
      </w:r>
      <w:proofErr w:type="spellStart"/>
      <w:r>
        <w:rPr>
          <w:rFonts w:ascii="Calibri" w:hAnsi="Calibri" w:cs="Calibri"/>
          <w:sz w:val="24"/>
          <w:szCs w:val="24"/>
        </w:rPr>
        <w:t>Race</w:t>
      </w:r>
      <w:proofErr w:type="spellEnd"/>
      <w:r>
        <w:rPr>
          <w:rFonts w:ascii="Calibri" w:hAnsi="Calibri" w:cs="Calibri"/>
          <w:sz w:val="24"/>
          <w:szCs w:val="24"/>
        </w:rPr>
        <w:t xml:space="preserve">. </w:t>
      </w:r>
      <w:r w:rsidR="008C4F1C">
        <w:rPr>
          <w:rFonts w:ascii="Calibri" w:hAnsi="Calibri" w:cs="Calibri"/>
          <w:sz w:val="24"/>
          <w:szCs w:val="24"/>
        </w:rPr>
        <w:t>Hier</w:t>
      </w:r>
      <w:r>
        <w:rPr>
          <w:rFonts w:ascii="Calibri" w:hAnsi="Calibri" w:cs="Calibri"/>
          <w:sz w:val="24"/>
          <w:szCs w:val="24"/>
        </w:rPr>
        <w:t xml:space="preserve"> </w:t>
      </w:r>
      <w:r w:rsidR="0053248C">
        <w:rPr>
          <w:rFonts w:ascii="Calibri" w:hAnsi="Calibri" w:cs="Calibri"/>
          <w:sz w:val="24"/>
          <w:szCs w:val="24"/>
        </w:rPr>
        <w:t xml:space="preserve">startete </w:t>
      </w:r>
      <w:r>
        <w:rPr>
          <w:rFonts w:ascii="Calibri" w:hAnsi="Calibri" w:cs="Calibri"/>
          <w:sz w:val="24"/>
          <w:szCs w:val="24"/>
        </w:rPr>
        <w:t>Egor Litvinenko</w:t>
      </w:r>
      <w:r w:rsidR="0053248C">
        <w:rPr>
          <w:rFonts w:ascii="Calibri" w:hAnsi="Calibri" w:cs="Calibri"/>
          <w:sz w:val="24"/>
          <w:szCs w:val="24"/>
        </w:rPr>
        <w:t xml:space="preserve"> in seinem Allied Racing Porsche</w:t>
      </w:r>
      <w:r w:rsidR="008C4F1C">
        <w:rPr>
          <w:rFonts w:ascii="Calibri" w:hAnsi="Calibri" w:cs="Calibri"/>
          <w:sz w:val="24"/>
          <w:szCs w:val="24"/>
        </w:rPr>
        <w:t xml:space="preserve"> in der GT4 Kategorie</w:t>
      </w:r>
      <w:r>
        <w:rPr>
          <w:rFonts w:ascii="Calibri" w:hAnsi="Calibri" w:cs="Calibri"/>
          <w:sz w:val="24"/>
          <w:szCs w:val="24"/>
        </w:rPr>
        <w:t xml:space="preserve">. </w:t>
      </w:r>
    </w:p>
    <w:p w14:paraId="1DEC42E4" w14:textId="77777777" w:rsidR="00AF6909" w:rsidRDefault="00AF6909" w:rsidP="00AF6909">
      <w:pPr>
        <w:pStyle w:val="Unterschrift"/>
        <w:rPr>
          <w:rFonts w:ascii="Calibri" w:hAnsi="Calibri" w:cs="Calibri"/>
          <w:sz w:val="24"/>
          <w:szCs w:val="24"/>
        </w:rPr>
      </w:pPr>
    </w:p>
    <w:p w14:paraId="1B4CA3FD" w14:textId="77777777" w:rsidR="0053248C" w:rsidRDefault="00AF6909" w:rsidP="00332BFA">
      <w:pPr>
        <w:pStyle w:val="Unterschrift"/>
        <w:rPr>
          <w:rFonts w:ascii="Calibri" w:hAnsi="Calibri" w:cs="Calibri"/>
          <w:sz w:val="24"/>
          <w:szCs w:val="24"/>
        </w:rPr>
      </w:pPr>
      <w:r>
        <w:rPr>
          <w:rFonts w:ascii="Calibri" w:hAnsi="Calibri" w:cs="Calibri"/>
          <w:sz w:val="24"/>
          <w:szCs w:val="24"/>
        </w:rPr>
        <w:t xml:space="preserve">Egor präsentierte sich schon in den Trainings sehr gut aufgelegt. In den </w:t>
      </w:r>
      <w:r w:rsidR="0053248C">
        <w:rPr>
          <w:rFonts w:ascii="Calibri" w:hAnsi="Calibri" w:cs="Calibri"/>
          <w:sz w:val="24"/>
          <w:szCs w:val="24"/>
        </w:rPr>
        <w:t xml:space="preserve">zwei </w:t>
      </w:r>
      <w:r w:rsidR="00332BFA">
        <w:rPr>
          <w:rFonts w:ascii="Calibri" w:hAnsi="Calibri" w:cs="Calibri"/>
          <w:sz w:val="24"/>
          <w:szCs w:val="24"/>
        </w:rPr>
        <w:t xml:space="preserve">Zeittrainingssitzungen </w:t>
      </w:r>
      <w:r>
        <w:rPr>
          <w:rFonts w:ascii="Calibri" w:hAnsi="Calibri" w:cs="Calibri"/>
          <w:sz w:val="24"/>
          <w:szCs w:val="24"/>
        </w:rPr>
        <w:t xml:space="preserve">belegte Egor dann jeweils einen hervorragenden vierten Platz. </w:t>
      </w:r>
      <w:r w:rsidR="00332BFA">
        <w:rPr>
          <w:rFonts w:ascii="Calibri" w:hAnsi="Calibri" w:cs="Calibri"/>
          <w:sz w:val="24"/>
          <w:szCs w:val="24"/>
        </w:rPr>
        <w:t xml:space="preserve">Im zweiten Zeittraining fehlte ihm gerade </w:t>
      </w:r>
      <w:r w:rsidR="0053248C">
        <w:rPr>
          <w:rFonts w:ascii="Calibri" w:hAnsi="Calibri" w:cs="Calibri"/>
          <w:sz w:val="24"/>
          <w:szCs w:val="24"/>
        </w:rPr>
        <w:t>ein</w:t>
      </w:r>
      <w:r w:rsidR="00332BFA">
        <w:rPr>
          <w:rFonts w:ascii="Calibri" w:hAnsi="Calibri" w:cs="Calibri"/>
          <w:sz w:val="24"/>
          <w:szCs w:val="24"/>
        </w:rPr>
        <w:t xml:space="preserve">mal eine Zehntelsekunde auf die begehrte Pole Position. </w:t>
      </w:r>
      <w:r>
        <w:rPr>
          <w:rFonts w:ascii="Calibri" w:hAnsi="Calibri" w:cs="Calibri"/>
          <w:sz w:val="24"/>
          <w:szCs w:val="24"/>
        </w:rPr>
        <w:t xml:space="preserve">Hierbei sei noch erwähnt, dass das erste </w:t>
      </w:r>
      <w:r w:rsidR="00332BFA">
        <w:rPr>
          <w:rFonts w:ascii="Calibri" w:hAnsi="Calibri" w:cs="Calibri"/>
          <w:sz w:val="24"/>
          <w:szCs w:val="24"/>
        </w:rPr>
        <w:t xml:space="preserve">Qualifying auf nasser Fahrbahn unter regnerischen Bedingungen und das zweite bei Sonnenschein mit Slicks stattfand. </w:t>
      </w:r>
    </w:p>
    <w:p w14:paraId="7B6DDA56" w14:textId="0D2338F4" w:rsidR="00332BFA" w:rsidRDefault="00332BFA" w:rsidP="00332BFA">
      <w:pPr>
        <w:pStyle w:val="Unterschrift"/>
        <w:rPr>
          <w:rFonts w:ascii="Calibri" w:hAnsi="Calibri" w:cs="Calibri"/>
          <w:sz w:val="24"/>
          <w:szCs w:val="24"/>
        </w:rPr>
      </w:pPr>
      <w:r>
        <w:rPr>
          <w:rFonts w:ascii="Calibri" w:hAnsi="Calibri" w:cs="Calibri"/>
          <w:sz w:val="24"/>
          <w:szCs w:val="24"/>
        </w:rPr>
        <w:t xml:space="preserve">Leon Metin der Betreuer von Egor war natürlich mehr als zufrieden und äußerte sich wie folgt: „Egor hat einen tollen Job gemacht! Egal unter welchen Bedingungen, mit ihm wird im Rennen zu rechnen sein!“ </w:t>
      </w:r>
    </w:p>
    <w:p w14:paraId="74248B43" w14:textId="77777777" w:rsidR="00332BFA" w:rsidRDefault="00332BFA" w:rsidP="00332BFA">
      <w:pPr>
        <w:pStyle w:val="Unterschrift"/>
        <w:rPr>
          <w:rFonts w:ascii="Calibri" w:hAnsi="Calibri" w:cs="Calibri"/>
          <w:sz w:val="24"/>
          <w:szCs w:val="24"/>
        </w:rPr>
      </w:pPr>
    </w:p>
    <w:p w14:paraId="0A59CDBF" w14:textId="77777777" w:rsidR="008C4F1C" w:rsidRDefault="00332BFA" w:rsidP="006951E0">
      <w:pPr>
        <w:pStyle w:val="Unterschrift"/>
        <w:rPr>
          <w:rFonts w:ascii="Calibri" w:hAnsi="Calibri" w:cs="Calibri"/>
          <w:sz w:val="24"/>
          <w:szCs w:val="24"/>
        </w:rPr>
      </w:pPr>
      <w:r>
        <w:rPr>
          <w:rFonts w:ascii="Calibri" w:hAnsi="Calibri" w:cs="Calibri"/>
          <w:sz w:val="24"/>
          <w:szCs w:val="24"/>
        </w:rPr>
        <w:t>Und genauso war es dann auch. Am Rennsonntag bestätigte Egor seine Leistungen vor Vortag eindrucksvoll.</w:t>
      </w:r>
      <w:r w:rsidR="001E7560">
        <w:rPr>
          <w:rFonts w:ascii="Calibri" w:hAnsi="Calibri" w:cs="Calibri"/>
          <w:sz w:val="24"/>
          <w:szCs w:val="24"/>
        </w:rPr>
        <w:t xml:space="preserve"> Im ersten Rennen kämpfte der junge Russe von der ersten bis zur letzten Runde eindrucksvoll und sicherte sich schlussendlich den 5. Platz. Das zweite Rennen brachte dann eine erneute Steigerung obwohl Egor direkt am Start eine Position einbüßte kämpfte er sich atemberaubend zurück auf Platz 4 und attackierte im weiteren Verlauf des Rennens die drei </w:t>
      </w:r>
      <w:r w:rsidR="0053248C">
        <w:rPr>
          <w:rFonts w:ascii="Calibri" w:hAnsi="Calibri" w:cs="Calibri"/>
          <w:sz w:val="24"/>
          <w:szCs w:val="24"/>
        </w:rPr>
        <w:t>f</w:t>
      </w:r>
      <w:r w:rsidR="001E7560">
        <w:rPr>
          <w:rFonts w:ascii="Calibri" w:hAnsi="Calibri" w:cs="Calibri"/>
          <w:sz w:val="24"/>
          <w:szCs w:val="24"/>
        </w:rPr>
        <w:t xml:space="preserve">ührenden </w:t>
      </w:r>
      <w:r w:rsidR="0053248C">
        <w:rPr>
          <w:rFonts w:ascii="Calibri" w:hAnsi="Calibri" w:cs="Calibri"/>
          <w:sz w:val="24"/>
          <w:szCs w:val="24"/>
        </w:rPr>
        <w:t>Fahrer</w:t>
      </w:r>
      <w:r w:rsidR="001E7560">
        <w:rPr>
          <w:rFonts w:ascii="Calibri" w:hAnsi="Calibri" w:cs="Calibri"/>
          <w:sz w:val="24"/>
          <w:szCs w:val="24"/>
        </w:rPr>
        <w:t>. In einem hart umkämpften Rennen belegte Egor fina</w:t>
      </w:r>
      <w:r w:rsidR="008C4F1C">
        <w:rPr>
          <w:rFonts w:ascii="Calibri" w:hAnsi="Calibri" w:cs="Calibri"/>
          <w:sz w:val="24"/>
          <w:szCs w:val="24"/>
        </w:rPr>
        <w:t>l</w:t>
      </w:r>
      <w:r w:rsidR="001E7560">
        <w:rPr>
          <w:rFonts w:ascii="Calibri" w:hAnsi="Calibri" w:cs="Calibri"/>
          <w:sz w:val="24"/>
          <w:szCs w:val="24"/>
        </w:rPr>
        <w:t xml:space="preserve"> den vierten Platz. </w:t>
      </w:r>
    </w:p>
    <w:p w14:paraId="3578D505" w14:textId="2DBB6D38" w:rsidR="006951E0" w:rsidRDefault="001E7560" w:rsidP="006951E0">
      <w:pPr>
        <w:pStyle w:val="Unterschrift"/>
        <w:rPr>
          <w:rFonts w:ascii="Calibri" w:hAnsi="Calibri" w:cs="Calibri"/>
          <w:sz w:val="24"/>
          <w:szCs w:val="24"/>
        </w:rPr>
      </w:pPr>
      <w:r>
        <w:rPr>
          <w:rFonts w:ascii="Calibri" w:hAnsi="Calibri" w:cs="Calibri"/>
          <w:sz w:val="24"/>
          <w:szCs w:val="24"/>
        </w:rPr>
        <w:t>In der Junior-Meisterschaft der Serie verbesserte sich Egor damit auf Position 5 und liegt in unmittelbarer Schlagdistanz zu den ersten vier Fahrern. Egor selbst sagte nach dem Nürburgring Wochenende: „Das waren zwei großartige Rennen</w:t>
      </w:r>
      <w:r w:rsidR="006951E0">
        <w:rPr>
          <w:rFonts w:ascii="Calibri" w:hAnsi="Calibri" w:cs="Calibri"/>
          <w:sz w:val="24"/>
          <w:szCs w:val="24"/>
        </w:rPr>
        <w:t>.</w:t>
      </w:r>
      <w:r>
        <w:rPr>
          <w:rFonts w:ascii="Calibri" w:hAnsi="Calibri" w:cs="Calibri"/>
          <w:sz w:val="24"/>
          <w:szCs w:val="24"/>
        </w:rPr>
        <w:t xml:space="preserve"> </w:t>
      </w:r>
      <w:r w:rsidR="006951E0">
        <w:rPr>
          <w:rFonts w:ascii="Calibri" w:hAnsi="Calibri" w:cs="Calibri"/>
          <w:sz w:val="24"/>
          <w:szCs w:val="24"/>
        </w:rPr>
        <w:t>I</w:t>
      </w:r>
      <w:r>
        <w:rPr>
          <w:rFonts w:ascii="Calibri" w:hAnsi="Calibri" w:cs="Calibri"/>
          <w:sz w:val="24"/>
          <w:szCs w:val="24"/>
        </w:rPr>
        <w:t>ch habe mich</w:t>
      </w:r>
      <w:r w:rsidR="006951E0">
        <w:rPr>
          <w:rFonts w:ascii="Calibri" w:hAnsi="Calibri" w:cs="Calibri"/>
          <w:sz w:val="24"/>
          <w:szCs w:val="24"/>
        </w:rPr>
        <w:t xml:space="preserve"> dieses Jahr</w:t>
      </w:r>
      <w:r>
        <w:rPr>
          <w:rFonts w:ascii="Calibri" w:hAnsi="Calibri" w:cs="Calibri"/>
          <w:sz w:val="24"/>
          <w:szCs w:val="24"/>
        </w:rPr>
        <w:t xml:space="preserve"> von Rennen zu Rennen verbessern können</w:t>
      </w:r>
      <w:r w:rsidR="006951E0">
        <w:rPr>
          <w:rFonts w:ascii="Calibri" w:hAnsi="Calibri" w:cs="Calibri"/>
          <w:sz w:val="24"/>
          <w:szCs w:val="24"/>
        </w:rPr>
        <w:t xml:space="preserve"> freue mich jetzt schon auf die nächsten</w:t>
      </w:r>
      <w:r w:rsidR="0053248C">
        <w:rPr>
          <w:rFonts w:ascii="Calibri" w:hAnsi="Calibri" w:cs="Calibri"/>
          <w:sz w:val="24"/>
          <w:szCs w:val="24"/>
        </w:rPr>
        <w:t xml:space="preserve"> Veranstaltungen</w:t>
      </w:r>
      <w:r w:rsidR="006951E0">
        <w:rPr>
          <w:rFonts w:ascii="Calibri" w:hAnsi="Calibri" w:cs="Calibri"/>
          <w:sz w:val="24"/>
          <w:szCs w:val="24"/>
        </w:rPr>
        <w:t xml:space="preserve">.“ </w:t>
      </w:r>
    </w:p>
    <w:p w14:paraId="0FF85030" w14:textId="77777777" w:rsidR="006951E0" w:rsidRDefault="006951E0" w:rsidP="006951E0">
      <w:pPr>
        <w:pStyle w:val="Unterschrift"/>
        <w:rPr>
          <w:rFonts w:ascii="Calibri" w:hAnsi="Calibri" w:cs="Calibri"/>
          <w:sz w:val="24"/>
          <w:szCs w:val="24"/>
        </w:rPr>
      </w:pPr>
    </w:p>
    <w:p w14:paraId="07704390" w14:textId="05DCFE4F" w:rsidR="006951E0" w:rsidRPr="006951E0" w:rsidRDefault="006951E0" w:rsidP="006951E0">
      <w:pPr>
        <w:pStyle w:val="Unterschrift"/>
        <w:rPr>
          <w:rFonts w:ascii="Calibri" w:hAnsi="Calibri" w:cs="Calibri"/>
          <w:sz w:val="24"/>
          <w:szCs w:val="24"/>
        </w:rPr>
      </w:pPr>
      <w:r>
        <w:rPr>
          <w:rFonts w:ascii="Calibri" w:hAnsi="Calibri" w:cs="Calibri"/>
          <w:sz w:val="24"/>
          <w:szCs w:val="24"/>
        </w:rPr>
        <w:t>Bald geht es für Egor auch schon wieder weiter! Vom 28.-30.07.2023 wird er in Oschersleben erneut in der GTC-Serie starten und dort versuchen sich in der Meisterschaft noch weiter zu verbessern.</w:t>
      </w:r>
    </w:p>
    <w:sectPr w:rsidR="006951E0" w:rsidRPr="006951E0" w:rsidSect="000E4C07">
      <w:headerReference w:type="default" r:id="rId11"/>
      <w:footerReference w:type="default" r:id="rId12"/>
      <w:footerReference w:type="first" r:id="rId13"/>
      <w:pgSz w:w="11906" w:h="16838" w:code="9"/>
      <w:pgMar w:top="2275" w:right="1440" w:bottom="25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E8E34" w14:textId="77777777" w:rsidR="00DB37FB" w:rsidRDefault="00DB37FB">
      <w:pPr>
        <w:spacing w:after="0" w:line="240" w:lineRule="auto"/>
      </w:pPr>
      <w:r>
        <w:separator/>
      </w:r>
    </w:p>
    <w:p w14:paraId="69722213" w14:textId="77777777" w:rsidR="00DB37FB" w:rsidRDefault="00DB37FB"/>
  </w:endnote>
  <w:endnote w:type="continuationSeparator" w:id="0">
    <w:p w14:paraId="35E7A2AC" w14:textId="77777777" w:rsidR="00DB37FB" w:rsidRDefault="00DB37FB">
      <w:pPr>
        <w:spacing w:after="0" w:line="240" w:lineRule="auto"/>
      </w:pPr>
      <w:r>
        <w:continuationSeparator/>
      </w:r>
    </w:p>
    <w:p w14:paraId="1258668C" w14:textId="77777777" w:rsidR="00DB37FB" w:rsidRDefault="00DB3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F74F2" w14:textId="3DFC0FD1" w:rsidR="003B4177" w:rsidRDefault="000451FC" w:rsidP="000451FC">
    <w:pPr>
      <w:pStyle w:val="Fuzeile"/>
      <w:ind w:left="0"/>
      <w:jc w:val="left"/>
    </w:pPr>
    <w:r>
      <w:rPr>
        <w:noProof/>
      </w:rPr>
      <w:drawing>
        <wp:inline distT="0" distB="0" distL="0" distR="0" wp14:anchorId="41461CF0" wp14:editId="59252491">
          <wp:extent cx="262890" cy="262890"/>
          <wp:effectExtent l="0" t="0" r="3810" b="381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271287" cy="271287"/>
                  </a:xfrm>
                  <a:prstGeom prst="rect">
                    <a:avLst/>
                  </a:prstGeom>
                  <a:noFill/>
                  <a:ln>
                    <a:noFill/>
                  </a:ln>
                </pic:spPr>
              </pic:pic>
            </a:graphicData>
          </a:graphic>
        </wp:inline>
      </w:drawing>
    </w:r>
    <w:r>
      <w:t xml:space="preserve"> i</w:t>
    </w:r>
    <w:r w:rsidRPr="000451FC">
      <w:t>nstagram.com/</w:t>
    </w:r>
    <w:proofErr w:type="spellStart"/>
    <w:r w:rsidR="00470019">
      <w:t>egor_litvinenko</w:t>
    </w:r>
    <w:proofErr w:type="spellEnd"/>
    <w:r w:rsidR="00470019">
      <w:t>__</w:t>
    </w:r>
    <w:r>
      <w:t xml:space="preserve">     </w:t>
    </w:r>
    <w:r>
      <w:rPr>
        <w:noProof/>
      </w:rPr>
      <w:drawing>
        <wp:inline distT="0" distB="0" distL="0" distR="0" wp14:anchorId="0D0EDD90" wp14:editId="0E569E94">
          <wp:extent cx="263237" cy="263237"/>
          <wp:effectExtent l="0" t="0" r="3810" b="381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278959" cy="278959"/>
                  </a:xfrm>
                  <a:prstGeom prst="rect">
                    <a:avLst/>
                  </a:prstGeom>
                  <a:noFill/>
                  <a:ln>
                    <a:noFill/>
                  </a:ln>
                </pic:spPr>
              </pic:pic>
            </a:graphicData>
          </a:graphic>
        </wp:inline>
      </w:drawing>
    </w:r>
    <w:r>
      <w:t xml:space="preserve"> info@</w:t>
    </w:r>
    <w:r w:rsidR="00FC7A6D">
      <w:t>rl-competition.com</w:t>
    </w:r>
  </w:p>
  <w:p w14:paraId="0CD6834F" w14:textId="0FCCDFCE" w:rsidR="00DC3E3C" w:rsidRDefault="000451FC" w:rsidP="00DC3E3C">
    <w:pPr>
      <w:pStyle w:val="Fuzeile"/>
      <w:ind w:left="0"/>
      <w:jc w:val="left"/>
    </w:pPr>
    <w:r>
      <w:t xml:space="preserve">        </w:t>
    </w:r>
    <w:r w:rsidR="003B4177">
      <w:t xml:space="preserve">Pressekontakt: </w:t>
    </w:r>
    <w:r w:rsidR="00FC7A6D">
      <w:t>Robin Landgraf</w:t>
    </w:r>
    <w:r w:rsidR="003B4177">
      <w:t xml:space="preserve">, </w:t>
    </w:r>
    <w:r w:rsidR="00FC7A6D">
      <w:t xml:space="preserve">St.-Vitus-Str. 6c, </w:t>
    </w:r>
    <w:r w:rsidR="003B4177">
      <w:t>8</w:t>
    </w:r>
    <w:r w:rsidR="00FC7A6D">
      <w:t>5232 Bergkirchen</w:t>
    </w:r>
  </w:p>
  <w:p w14:paraId="1C781D82" w14:textId="42DCA8F4" w:rsidR="003B4177" w:rsidRDefault="003B4177" w:rsidP="00DC3E3C">
    <w:pPr>
      <w:pStyle w:val="Fuzeile"/>
      <w:ind w:left="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8D90" w14:textId="77777777" w:rsidR="00752FC4" w:rsidRDefault="00752FC4" w:rsidP="00752FC4">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EA4B9" w14:textId="77777777" w:rsidR="00DB37FB" w:rsidRDefault="00DB37FB">
      <w:pPr>
        <w:spacing w:after="0" w:line="240" w:lineRule="auto"/>
      </w:pPr>
      <w:r>
        <w:separator/>
      </w:r>
    </w:p>
    <w:p w14:paraId="5F0242EB" w14:textId="77777777" w:rsidR="00DB37FB" w:rsidRDefault="00DB37FB"/>
  </w:footnote>
  <w:footnote w:type="continuationSeparator" w:id="0">
    <w:p w14:paraId="219EF0A0" w14:textId="77777777" w:rsidR="00DB37FB" w:rsidRDefault="00DB37FB">
      <w:pPr>
        <w:spacing w:after="0" w:line="240" w:lineRule="auto"/>
      </w:pPr>
      <w:r>
        <w:continuationSeparator/>
      </w:r>
    </w:p>
    <w:p w14:paraId="6981EA56" w14:textId="77777777" w:rsidR="00DB37FB" w:rsidRDefault="00DB37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5CA8" w14:textId="77777777" w:rsidR="00073B21" w:rsidRDefault="00DC3E3C" w:rsidP="00FE1448">
    <w:pPr>
      <w:pStyle w:val="Kopfzeile"/>
      <w:rPr>
        <w:rFonts w:ascii="Calibri" w:hAnsi="Calibri" w:cs="Calibri"/>
        <w:b/>
        <w:bCs/>
        <w:sz w:val="36"/>
        <w:szCs w:val="36"/>
      </w:rPr>
    </w:pPr>
    <w:r w:rsidRPr="00635480">
      <w:rPr>
        <w:rFonts w:ascii="Calibri" w:hAnsi="Calibri" w:cs="Calibri"/>
        <w:b/>
        <w:bCs/>
        <w:noProof/>
        <w:color w:val="FFFFFF" w:themeColor="background1"/>
        <w:sz w:val="36"/>
        <w:szCs w:val="36"/>
        <w:lang w:bidi="de-DE"/>
      </w:rPr>
      <mc:AlternateContent>
        <mc:Choice Requires="wpg">
          <w:drawing>
            <wp:anchor distT="0" distB="0" distL="114300" distR="114300" simplePos="0" relativeHeight="251678720" behindDoc="0" locked="0" layoutInCell="1" allowOverlap="1" wp14:anchorId="0EF2E941" wp14:editId="076AC26C">
              <wp:simplePos x="0" y="0"/>
              <wp:positionH relativeFrom="page">
                <wp:posOffset>-160020</wp:posOffset>
              </wp:positionH>
              <wp:positionV relativeFrom="page">
                <wp:align>top</wp:align>
              </wp:positionV>
              <wp:extent cx="7775358" cy="10692130"/>
              <wp:effectExtent l="0" t="0" r="0" b="0"/>
              <wp:wrapNone/>
              <wp:docPr id="23" name="Grupp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5358" cy="10692130"/>
                        <a:chOff x="0" y="0"/>
                        <a:chExt cx="7775358" cy="10692130"/>
                      </a:xfrm>
                    </wpg:grpSpPr>
                    <wps:wsp>
                      <wps:cNvPr id="8" name="Freihandform 5">
                        <a:extLst>
                          <a:ext uri="{FF2B5EF4-FFF2-40B4-BE49-F238E27FC236}">
                            <a16:creationId xmlns:a16="http://schemas.microsoft.com/office/drawing/2014/main" id="{2BD393E8-ECF6-40C0-83E6-54BC394B020C}"/>
                          </a:ext>
                        </a:extLst>
                      </wps:cNvPr>
                      <wps:cNvSpPr>
                        <a:spLocks/>
                      </wps:cNvSpPr>
                      <wps:spPr bwMode="auto">
                        <a:xfrm>
                          <a:off x="129496" y="779098"/>
                          <a:ext cx="4610135" cy="668702"/>
                        </a:xfrm>
                        <a:custGeom>
                          <a:avLst/>
                          <a:gdLst>
                            <a:gd name="T0" fmla="*/ 2136 w 2671"/>
                            <a:gd name="T1" fmla="*/ 0 h 690"/>
                            <a:gd name="T2" fmla="*/ 0 w 2671"/>
                            <a:gd name="T3" fmla="*/ 0 h 690"/>
                            <a:gd name="T4" fmla="*/ 0 w 2671"/>
                            <a:gd name="T5" fmla="*/ 690 h 690"/>
                            <a:gd name="T6" fmla="*/ 2671 w 2671"/>
                            <a:gd name="T7" fmla="*/ 690 h 690"/>
                            <a:gd name="T8" fmla="*/ 2136 w 2671"/>
                            <a:gd name="T9" fmla="*/ 0 h 690"/>
                          </a:gdLst>
                          <a:ahLst/>
                          <a:cxnLst>
                            <a:cxn ang="0">
                              <a:pos x="T0" y="T1"/>
                            </a:cxn>
                            <a:cxn ang="0">
                              <a:pos x="T2" y="T3"/>
                            </a:cxn>
                            <a:cxn ang="0">
                              <a:pos x="T4" y="T5"/>
                            </a:cxn>
                            <a:cxn ang="0">
                              <a:pos x="T6" y="T7"/>
                            </a:cxn>
                            <a:cxn ang="0">
                              <a:pos x="T8" y="T9"/>
                            </a:cxn>
                          </a:cxnLst>
                          <a:rect l="0" t="0" r="r" b="b"/>
                          <a:pathLst>
                            <a:path w="2671" h="690">
                              <a:moveTo>
                                <a:pt x="2136" y="0"/>
                              </a:moveTo>
                              <a:lnTo>
                                <a:pt x="0" y="0"/>
                              </a:lnTo>
                              <a:lnTo>
                                <a:pt x="0" y="690"/>
                              </a:lnTo>
                              <a:lnTo>
                                <a:pt x="2671" y="690"/>
                              </a:lnTo>
                              <a:lnTo>
                                <a:pt x="2136" y="0"/>
                              </a:lnTo>
                              <a:close/>
                            </a:path>
                          </a:pathLst>
                        </a:custGeom>
                        <a:solidFill>
                          <a:srgbClr val="0070C0"/>
                        </a:solidFill>
                        <a:ln>
                          <a:noFill/>
                        </a:ln>
                      </wps:spPr>
                      <wps:bodyPr vert="horz" wrap="square" lIns="91440" tIns="45720" rIns="91440" bIns="45720" numCol="1" anchor="t" anchorCtr="0" compatLnSpc="1">
                        <a:prstTxWarp prst="textNoShape">
                          <a:avLst/>
                        </a:prstTxWarp>
                      </wps:bodyPr>
                    </wps:wsp>
                    <wps:wsp>
                      <wps:cNvPr id="9" name="Freihandform 6">
                        <a:extLst>
                          <a:ext uri="{FF2B5EF4-FFF2-40B4-BE49-F238E27FC236}">
                            <a16:creationId xmlns:a16="http://schemas.microsoft.com/office/drawing/2014/main" id="{96F8F234-34A2-492E-A1DD-876120A115D8}"/>
                          </a:ext>
                        </a:extLst>
                      </wps:cNvPr>
                      <wps:cNvSpPr>
                        <a:spLocks/>
                      </wps:cNvSpPr>
                      <wps:spPr bwMode="auto">
                        <a:xfrm>
                          <a:off x="3943043" y="333369"/>
                          <a:ext cx="3832315" cy="421011"/>
                        </a:xfrm>
                        <a:custGeom>
                          <a:avLst/>
                          <a:gdLst>
                            <a:gd name="T0" fmla="*/ 2371 w 2371"/>
                            <a:gd name="T1" fmla="*/ 0 h 440"/>
                            <a:gd name="T2" fmla="*/ 0 w 2371"/>
                            <a:gd name="T3" fmla="*/ 0 h 440"/>
                            <a:gd name="T4" fmla="*/ 355 w 2371"/>
                            <a:gd name="T5" fmla="*/ 440 h 440"/>
                            <a:gd name="T6" fmla="*/ 2371 w 2371"/>
                            <a:gd name="T7" fmla="*/ 440 h 440"/>
                            <a:gd name="T8" fmla="*/ 2371 w 2371"/>
                            <a:gd name="T9" fmla="*/ 0 h 440"/>
                          </a:gdLst>
                          <a:ahLst/>
                          <a:cxnLst>
                            <a:cxn ang="0">
                              <a:pos x="T0" y="T1"/>
                            </a:cxn>
                            <a:cxn ang="0">
                              <a:pos x="T2" y="T3"/>
                            </a:cxn>
                            <a:cxn ang="0">
                              <a:pos x="T4" y="T5"/>
                            </a:cxn>
                            <a:cxn ang="0">
                              <a:pos x="T6" y="T7"/>
                            </a:cxn>
                            <a:cxn ang="0">
                              <a:pos x="T8" y="T9"/>
                            </a:cxn>
                          </a:cxnLst>
                          <a:rect l="0" t="0" r="r" b="b"/>
                          <a:pathLst>
                            <a:path w="2371" h="440">
                              <a:moveTo>
                                <a:pt x="2371" y="0"/>
                              </a:moveTo>
                              <a:lnTo>
                                <a:pt x="0" y="0"/>
                              </a:lnTo>
                              <a:lnTo>
                                <a:pt x="355" y="440"/>
                              </a:lnTo>
                              <a:lnTo>
                                <a:pt x="2371" y="440"/>
                              </a:lnTo>
                              <a:lnTo>
                                <a:pt x="2371" y="0"/>
                              </a:lnTo>
                              <a:close/>
                            </a:path>
                          </a:pathLst>
                        </a:custGeom>
                        <a:solidFill>
                          <a:srgbClr val="FF0000"/>
                        </a:solidFill>
                        <a:ln>
                          <a:noFill/>
                        </a:ln>
                      </wps:spPr>
                      <wps:bodyPr vert="horz" wrap="square" lIns="91440" tIns="45720" rIns="91440" bIns="45720" numCol="1" anchor="t" anchorCtr="0" compatLnSpc="1">
                        <a:prstTxWarp prst="textNoShape">
                          <a:avLst/>
                        </a:prstTxWarp>
                      </wps:bodyPr>
                    </wps:wsp>
                    <wps:wsp>
                      <wps:cNvPr id="11" name="Rechteck 8">
                        <a:extLst>
                          <a:ext uri="{FF2B5EF4-FFF2-40B4-BE49-F238E27FC236}">
                            <a16:creationId xmlns:a16="http://schemas.microsoft.com/office/drawing/2014/main" id="{0DDCEB9B-D4C0-46BA-BA2F-F5E77866991E}"/>
                          </a:ext>
                        </a:extLst>
                      </wps:cNvPr>
                      <wps:cNvSpPr>
                        <a:spLocks noChangeArrowheads="1"/>
                      </wps:cNvSpPr>
                      <wps:spPr bwMode="auto">
                        <a:xfrm>
                          <a:off x="0" y="1"/>
                          <a:ext cx="7771308" cy="358140"/>
                        </a:xfrm>
                        <a:prstGeom prst="rect">
                          <a:avLst/>
                        </a:prstGeom>
                        <a:solidFill>
                          <a:srgbClr val="FF0000"/>
                        </a:solidFill>
                        <a:ln>
                          <a:noFill/>
                        </a:ln>
                      </wps:spPr>
                      <wps:bodyPr vert="horz" wrap="square" lIns="91440" tIns="45720" rIns="91440" bIns="45720" numCol="1" anchor="t" anchorCtr="0" compatLnSpc="1">
                        <a:prstTxWarp prst="textNoShape">
                          <a:avLst/>
                        </a:prstTxWarp>
                      </wps:bodyPr>
                    </wps:wsp>
                    <wps:wsp>
                      <wps:cNvPr id="28" name="Freihandform: Form 27">
                        <a:extLst>
                          <a:ext uri="{FF2B5EF4-FFF2-40B4-BE49-F238E27FC236}">
                            <a16:creationId xmlns:a16="http://schemas.microsoft.com/office/drawing/2014/main" id="{359D7797-4BA1-47FB-B5A7-EB6D46754C37}"/>
                          </a:ext>
                        </a:extLst>
                      </wps:cNvPr>
                      <wps:cNvSpPr>
                        <a:spLocks/>
                      </wps:cNvSpPr>
                      <wps:spPr bwMode="auto">
                        <a:xfrm>
                          <a:off x="0" y="10149840"/>
                          <a:ext cx="6694833" cy="542290"/>
                        </a:xfrm>
                        <a:custGeom>
                          <a:avLst/>
                          <a:gdLst>
                            <a:gd name="connsiteX0" fmla="*/ 0 w 6694833"/>
                            <a:gd name="connsiteY0" fmla="*/ 0 h 1543935"/>
                            <a:gd name="connsiteX1" fmla="*/ 4583908 w 6694833"/>
                            <a:gd name="connsiteY1" fmla="*/ 0 h 1543935"/>
                            <a:gd name="connsiteX2" fmla="*/ 6694833 w 6694833"/>
                            <a:gd name="connsiteY2" fmla="*/ 1543935 h 1543935"/>
                            <a:gd name="connsiteX3" fmla="*/ 1023938 w 6694833"/>
                            <a:gd name="connsiteY3" fmla="*/ 1543935 h 1543935"/>
                            <a:gd name="connsiteX4" fmla="*/ 9698 w 6694833"/>
                            <a:gd name="connsiteY4" fmla="*/ 1543935 h 1543935"/>
                            <a:gd name="connsiteX5" fmla="*/ 0 w 6694833"/>
                            <a:gd name="connsiteY5" fmla="*/ 1543935 h 1543935"/>
                            <a:gd name="connsiteX6" fmla="*/ 0 w 6694833"/>
                            <a:gd name="connsiteY6" fmla="*/ 48783 h 1543935"/>
                            <a:gd name="connsiteX7" fmla="*/ 307 w 6694833"/>
                            <a:gd name="connsiteY7" fmla="*/ 48783 h 15439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94833" h="1543935">
                              <a:moveTo>
                                <a:pt x="0" y="0"/>
                              </a:moveTo>
                              <a:lnTo>
                                <a:pt x="4583908" y="0"/>
                              </a:lnTo>
                              <a:lnTo>
                                <a:pt x="6694833" y="1543935"/>
                              </a:lnTo>
                              <a:lnTo>
                                <a:pt x="1023938" y="1543935"/>
                              </a:lnTo>
                              <a:lnTo>
                                <a:pt x="9698" y="1543935"/>
                              </a:lnTo>
                              <a:lnTo>
                                <a:pt x="0" y="1543935"/>
                              </a:lnTo>
                              <a:lnTo>
                                <a:pt x="0" y="48783"/>
                              </a:lnTo>
                              <a:lnTo>
                                <a:pt x="307" y="48783"/>
                              </a:lnTo>
                              <a:close/>
                            </a:path>
                          </a:pathLst>
                        </a:custGeom>
                        <a:solidFill>
                          <a:srgbClr val="0070C0"/>
                        </a:solidFill>
                        <a:ln>
                          <a:noFill/>
                        </a:ln>
                      </wps:spPr>
                      <wps:bodyPr vert="horz" wrap="square" lIns="91440" tIns="45720" rIns="91440" bIns="45720" numCol="1" anchor="t" anchorCtr="0" compatLnSpc="1">
                        <a:prstTxWarp prst="textNoShape">
                          <a:avLst/>
                        </a:prstTxWarp>
                        <a:noAutofit/>
                      </wps:bodyPr>
                    </wps:wsp>
                    <wps:wsp>
                      <wps:cNvPr id="29" name="Rechteck 28">
                        <a:extLst>
                          <a:ext uri="{FF2B5EF4-FFF2-40B4-BE49-F238E27FC236}">
                            <a16:creationId xmlns:a16="http://schemas.microsoft.com/office/drawing/2014/main" id="{86C4AB77-1494-48EA-BE49-457966A12F59}"/>
                          </a:ext>
                        </a:extLst>
                      </wps:cNvPr>
                      <wps:cNvSpPr/>
                      <wps:spPr>
                        <a:xfrm>
                          <a:off x="0" y="0"/>
                          <a:ext cx="7772400" cy="9715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DE2FE42" id="Gruppe 23" o:spid="_x0000_s1026" alt="&quot;&quot;" style="position:absolute;margin-left:-12.6pt;margin-top:0;width:612.25pt;height:841.9pt;z-index:251678720;mso-position-horizontal-relative:page;mso-position-vertical:top;mso-position-vertical-relative:page" coordsize="7775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">
              <v:shape id="Freihandform 5" o:spid="_x0000_s1027" style="position:absolute;left:1294;top:7790;width:46102;height:6688;visibility:visible;mso-wrap-style:square;v-text-anchor:top" coordsize="267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" path="m2136,l,,,690r2671,l2136,xe" fillcolor="#0070c0" stroked="f">
                <v:path arrowok="t" o:connecttype="custom" o:connectlocs="3686727,0;0,0;0,668702;4610135,668702;3686727,0" o:connectangles="0,0,0,0,0"/>
              </v:shape>
              <v:shape id="Freihandform 6" o:spid="_x0000_s1028" style="position:absolute;left:39430;top:3333;width:38323;height:4210;visibility:visible;mso-wrap-style:square;v-text-anchor:top" coordsize="237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" path="m2371,l,,355,440r2016,l2371,xe" fillcolor="red" stroked="f">
                <v:path arrowok="t" o:connecttype="custom" o:connectlocs="3832315,0;0,0;573797,421011;3832315,421011;3832315,0" o:connectangles="0,0,0,0,0"/>
              </v:shape>
              <v:rect id="Rechteck 8" o:spid="_x0000_s1029" style="position:absolute;width:77713;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" fillcolor="red" stroked="f"/>
              <v:shape id="Freihandform: Form 27" o:spid="_x0000_s1030" style="position:absolute;top:101498;width:66948;height:5423;visibility:visible;mso-wrap-style:square;v-text-anchor:top" coordsize="6694833,154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" path="m,l4583908,,6694833,1543935r-5670895,l9698,1543935r-9698,l,48783r307,l,xe" fillcolor="#0070c0" stroked="f">
                <v:path arrowok="t" o:connecttype="custom" o:connectlocs="0,0;4583908,0;6694833,542290;1023938,542290;9698,542290;0,542290;0,17134;307,17134" o:connectangles="0,0,0,0,0,0,0,0"/>
              </v:shape>
              <v:rect id="Rechteck 28" o:spid="_x0000_s1031" style="position:absolute;width:77724;height:9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" filled="f" stroked="f" strokeweight="2pt"/>
              <w10:wrap anchorx="page" anchory="page"/>
            </v:group>
          </w:pict>
        </mc:Fallback>
      </mc:AlternateContent>
    </w:r>
    <w:r w:rsidR="00073B21" w:rsidRPr="00635480">
      <w:rPr>
        <w:rFonts w:ascii="Calibri" w:hAnsi="Calibri" w:cs="Calibri"/>
        <w:b/>
        <w:bCs/>
        <w:sz w:val="36"/>
        <w:szCs w:val="36"/>
      </w:rPr>
      <w:t>P</w:t>
    </w:r>
    <w:r w:rsidR="00635480" w:rsidRPr="00635480">
      <w:rPr>
        <w:rFonts w:ascii="Calibri" w:hAnsi="Calibri" w:cs="Calibri"/>
        <w:b/>
        <w:bCs/>
        <w:sz w:val="36"/>
        <w:szCs w:val="36"/>
      </w:rPr>
      <w:t>RESSEMITTEILUNG</w:t>
    </w:r>
  </w:p>
  <w:p w14:paraId="57308334" w14:textId="77777777" w:rsidR="00DC3E3C" w:rsidRDefault="00DC3E3C" w:rsidP="00DC3E3C">
    <w:pPr>
      <w:pStyle w:val="Kopfzeile"/>
      <w:tabs>
        <w:tab w:val="left" w:pos="7260"/>
      </w:tabs>
      <w:rPr>
        <w:rFonts w:ascii="Calibri" w:hAnsi="Calibri" w:cs="Calibri"/>
        <w:b/>
        <w:bCs/>
        <w:sz w:val="36"/>
        <w:szCs w:val="36"/>
      </w:rPr>
    </w:pPr>
    <w:r>
      <w:rPr>
        <w:rFonts w:ascii="Calibri" w:hAnsi="Calibri" w:cs="Calibri"/>
        <w:b/>
        <w:bCs/>
        <w:sz w:val="36"/>
        <w:szCs w:val="36"/>
      </w:rPr>
      <w:t xml:space="preserve">                                                                        </w:t>
    </w:r>
  </w:p>
  <w:p w14:paraId="70B5CB1D" w14:textId="1B37EEA1" w:rsidR="00FC7A6D" w:rsidRPr="00FC7A6D" w:rsidRDefault="00DC3E3C" w:rsidP="00DC3E3C">
    <w:pPr>
      <w:pStyle w:val="Kopfzeile"/>
      <w:tabs>
        <w:tab w:val="left" w:pos="7260"/>
      </w:tabs>
      <w:rPr>
        <w:rFonts w:ascii="Informal Roman" w:hAnsi="Informal Roman" w:cs="Calibri"/>
        <w:b/>
        <w:bCs/>
        <w:sz w:val="44"/>
        <w:szCs w:val="44"/>
      </w:rPr>
    </w:pPr>
    <w:r>
      <w:rPr>
        <w:rFonts w:ascii="Calibri" w:hAnsi="Calibri" w:cs="Calibri"/>
        <w:b/>
        <w:bCs/>
        <w:sz w:val="36"/>
        <w:szCs w:val="36"/>
      </w:rPr>
      <w:t xml:space="preserve">                                                                   </w:t>
    </w:r>
    <w:r w:rsidR="00FC7A6D">
      <w:rPr>
        <w:rFonts w:ascii="Calibri" w:hAnsi="Calibri" w:cs="Calibri"/>
        <w:b/>
        <w:bCs/>
        <w:sz w:val="36"/>
        <w:szCs w:val="36"/>
      </w:rPr>
      <w:t xml:space="preserve"> </w:t>
    </w:r>
    <w:r w:rsidR="00FC7A6D" w:rsidRPr="00FC7A6D">
      <w:rPr>
        <w:rFonts w:ascii="Informal Roman" w:hAnsi="Informal Roman" w:cs="Calibri"/>
        <w:b/>
        <w:bCs/>
        <w:sz w:val="44"/>
        <w:szCs w:val="44"/>
      </w:rPr>
      <w:t>EGOR LITVINENKO</w:t>
    </w:r>
  </w:p>
  <w:p w14:paraId="2946CE1C" w14:textId="77777777" w:rsidR="00FC7A6D" w:rsidRDefault="00FC7A6D" w:rsidP="00DC3E3C">
    <w:pPr>
      <w:pStyle w:val="Kopfzeile"/>
      <w:tabs>
        <w:tab w:val="left" w:pos="7260"/>
      </w:tabs>
      <w:rPr>
        <w:rFonts w:ascii="Informal Roman" w:hAnsi="Informal Roman" w:cs="Calibri"/>
        <w:b/>
        <w:bCs/>
        <w:sz w:val="44"/>
        <w:szCs w:val="44"/>
      </w:rPr>
    </w:pPr>
  </w:p>
  <w:p w14:paraId="54A6FE3C" w14:textId="75E33A77" w:rsidR="001B4EEF" w:rsidRPr="00FE1448" w:rsidRDefault="00DC3E3C" w:rsidP="00DC3E3C">
    <w:pPr>
      <w:pStyle w:val="Kopfzeile"/>
      <w:tabs>
        <w:tab w:val="left" w:pos="7260"/>
      </w:tabs>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97.65pt;height:97.65pt;visibility:visible;mso-wrap-style:square" o:bullet="t">
        <v:imagedata r:id="rId1" o:title=""/>
      </v:shape>
    </w:pict>
  </w:numPicBullet>
  <w:abstractNum w:abstractNumId="0" w15:restartNumberingAfterBreak="0">
    <w:nsid w:val="FFFFFF7C"/>
    <w:multiLevelType w:val="singleLevel"/>
    <w:tmpl w:val="4FE68786"/>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4DC02A2"/>
    <w:multiLevelType w:val="hybridMultilevel"/>
    <w:tmpl w:val="67F6AAF4"/>
    <w:lvl w:ilvl="0" w:tplc="BE984A32">
      <w:start w:val="1"/>
      <w:numFmt w:val="bullet"/>
      <w:lvlText w:val=""/>
      <w:lvlPicBulletId w:val="0"/>
      <w:lvlJc w:val="left"/>
      <w:pPr>
        <w:tabs>
          <w:tab w:val="num" w:pos="720"/>
        </w:tabs>
        <w:ind w:left="720" w:hanging="360"/>
      </w:pPr>
      <w:rPr>
        <w:rFonts w:ascii="Symbol" w:hAnsi="Symbol" w:hint="default"/>
      </w:rPr>
    </w:lvl>
    <w:lvl w:ilvl="1" w:tplc="F4D40910" w:tentative="1">
      <w:start w:val="1"/>
      <w:numFmt w:val="bullet"/>
      <w:lvlText w:val=""/>
      <w:lvlJc w:val="left"/>
      <w:pPr>
        <w:tabs>
          <w:tab w:val="num" w:pos="1440"/>
        </w:tabs>
        <w:ind w:left="1440" w:hanging="360"/>
      </w:pPr>
      <w:rPr>
        <w:rFonts w:ascii="Symbol" w:hAnsi="Symbol" w:hint="default"/>
      </w:rPr>
    </w:lvl>
    <w:lvl w:ilvl="2" w:tplc="301AB0AC" w:tentative="1">
      <w:start w:val="1"/>
      <w:numFmt w:val="bullet"/>
      <w:lvlText w:val=""/>
      <w:lvlJc w:val="left"/>
      <w:pPr>
        <w:tabs>
          <w:tab w:val="num" w:pos="2160"/>
        </w:tabs>
        <w:ind w:left="2160" w:hanging="360"/>
      </w:pPr>
      <w:rPr>
        <w:rFonts w:ascii="Symbol" w:hAnsi="Symbol" w:hint="default"/>
      </w:rPr>
    </w:lvl>
    <w:lvl w:ilvl="3" w:tplc="4024FC0C" w:tentative="1">
      <w:start w:val="1"/>
      <w:numFmt w:val="bullet"/>
      <w:lvlText w:val=""/>
      <w:lvlJc w:val="left"/>
      <w:pPr>
        <w:tabs>
          <w:tab w:val="num" w:pos="2880"/>
        </w:tabs>
        <w:ind w:left="2880" w:hanging="360"/>
      </w:pPr>
      <w:rPr>
        <w:rFonts w:ascii="Symbol" w:hAnsi="Symbol" w:hint="default"/>
      </w:rPr>
    </w:lvl>
    <w:lvl w:ilvl="4" w:tplc="E31C6AFE" w:tentative="1">
      <w:start w:val="1"/>
      <w:numFmt w:val="bullet"/>
      <w:lvlText w:val=""/>
      <w:lvlJc w:val="left"/>
      <w:pPr>
        <w:tabs>
          <w:tab w:val="num" w:pos="3600"/>
        </w:tabs>
        <w:ind w:left="3600" w:hanging="360"/>
      </w:pPr>
      <w:rPr>
        <w:rFonts w:ascii="Symbol" w:hAnsi="Symbol" w:hint="default"/>
      </w:rPr>
    </w:lvl>
    <w:lvl w:ilvl="5" w:tplc="0694B944" w:tentative="1">
      <w:start w:val="1"/>
      <w:numFmt w:val="bullet"/>
      <w:lvlText w:val=""/>
      <w:lvlJc w:val="left"/>
      <w:pPr>
        <w:tabs>
          <w:tab w:val="num" w:pos="4320"/>
        </w:tabs>
        <w:ind w:left="4320" w:hanging="360"/>
      </w:pPr>
      <w:rPr>
        <w:rFonts w:ascii="Symbol" w:hAnsi="Symbol" w:hint="default"/>
      </w:rPr>
    </w:lvl>
    <w:lvl w:ilvl="6" w:tplc="DD268342" w:tentative="1">
      <w:start w:val="1"/>
      <w:numFmt w:val="bullet"/>
      <w:lvlText w:val=""/>
      <w:lvlJc w:val="left"/>
      <w:pPr>
        <w:tabs>
          <w:tab w:val="num" w:pos="5040"/>
        </w:tabs>
        <w:ind w:left="5040" w:hanging="360"/>
      </w:pPr>
      <w:rPr>
        <w:rFonts w:ascii="Symbol" w:hAnsi="Symbol" w:hint="default"/>
      </w:rPr>
    </w:lvl>
    <w:lvl w:ilvl="7" w:tplc="F438CF22" w:tentative="1">
      <w:start w:val="1"/>
      <w:numFmt w:val="bullet"/>
      <w:lvlText w:val=""/>
      <w:lvlJc w:val="left"/>
      <w:pPr>
        <w:tabs>
          <w:tab w:val="num" w:pos="5760"/>
        </w:tabs>
        <w:ind w:left="5760" w:hanging="360"/>
      </w:pPr>
      <w:rPr>
        <w:rFonts w:ascii="Symbol" w:hAnsi="Symbol" w:hint="default"/>
      </w:rPr>
    </w:lvl>
    <w:lvl w:ilvl="8" w:tplc="D9FEA67C" w:tentative="1">
      <w:start w:val="1"/>
      <w:numFmt w:val="bullet"/>
      <w:lvlText w:val=""/>
      <w:lvlJc w:val="left"/>
      <w:pPr>
        <w:tabs>
          <w:tab w:val="num" w:pos="6480"/>
        </w:tabs>
        <w:ind w:left="6480" w:hanging="360"/>
      </w:pPr>
      <w:rPr>
        <w:rFonts w:ascii="Symbol" w:hAnsi="Symbol" w:hint="default"/>
      </w:rPr>
    </w:lvl>
  </w:abstractNum>
  <w:num w:numId="1" w16cid:durableId="131366066">
    <w:abstractNumId w:val="9"/>
  </w:num>
  <w:num w:numId="2" w16cid:durableId="964892059">
    <w:abstractNumId w:val="7"/>
  </w:num>
  <w:num w:numId="3" w16cid:durableId="38601425">
    <w:abstractNumId w:val="6"/>
  </w:num>
  <w:num w:numId="4" w16cid:durableId="1504011923">
    <w:abstractNumId w:val="5"/>
  </w:num>
  <w:num w:numId="5" w16cid:durableId="569392512">
    <w:abstractNumId w:val="4"/>
  </w:num>
  <w:num w:numId="6" w16cid:durableId="1971477530">
    <w:abstractNumId w:val="8"/>
  </w:num>
  <w:num w:numId="7" w16cid:durableId="510148664">
    <w:abstractNumId w:val="3"/>
  </w:num>
  <w:num w:numId="8" w16cid:durableId="1485312508">
    <w:abstractNumId w:val="2"/>
  </w:num>
  <w:num w:numId="9" w16cid:durableId="442191990">
    <w:abstractNumId w:val="1"/>
  </w:num>
  <w:num w:numId="10" w16cid:durableId="898323531">
    <w:abstractNumId w:val="0"/>
  </w:num>
  <w:num w:numId="11" w16cid:durableId="10337001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B21"/>
    <w:rsid w:val="0000422D"/>
    <w:rsid w:val="000115CE"/>
    <w:rsid w:val="000451FC"/>
    <w:rsid w:val="000557B6"/>
    <w:rsid w:val="00073B21"/>
    <w:rsid w:val="000828F4"/>
    <w:rsid w:val="000A0448"/>
    <w:rsid w:val="000C0E60"/>
    <w:rsid w:val="000E4C07"/>
    <w:rsid w:val="000F51EC"/>
    <w:rsid w:val="000F7122"/>
    <w:rsid w:val="00107C8E"/>
    <w:rsid w:val="00142121"/>
    <w:rsid w:val="0015507F"/>
    <w:rsid w:val="001B4EEF"/>
    <w:rsid w:val="001B689C"/>
    <w:rsid w:val="001E7560"/>
    <w:rsid w:val="00200635"/>
    <w:rsid w:val="00205B2C"/>
    <w:rsid w:val="0024125C"/>
    <w:rsid w:val="00254E0D"/>
    <w:rsid w:val="002927C3"/>
    <w:rsid w:val="002A0A1B"/>
    <w:rsid w:val="002E598B"/>
    <w:rsid w:val="00332BFA"/>
    <w:rsid w:val="00336A5B"/>
    <w:rsid w:val="0038000D"/>
    <w:rsid w:val="00385ACF"/>
    <w:rsid w:val="003B048C"/>
    <w:rsid w:val="003B4177"/>
    <w:rsid w:val="003B4BD7"/>
    <w:rsid w:val="0040677A"/>
    <w:rsid w:val="00410197"/>
    <w:rsid w:val="00470019"/>
    <w:rsid w:val="00477474"/>
    <w:rsid w:val="00480B7F"/>
    <w:rsid w:val="004A1893"/>
    <w:rsid w:val="004B2893"/>
    <w:rsid w:val="004C4A44"/>
    <w:rsid w:val="004E63BF"/>
    <w:rsid w:val="005101A2"/>
    <w:rsid w:val="005125BB"/>
    <w:rsid w:val="005264AB"/>
    <w:rsid w:val="0053248C"/>
    <w:rsid w:val="00537F9C"/>
    <w:rsid w:val="00572222"/>
    <w:rsid w:val="005A2E0B"/>
    <w:rsid w:val="005D3DA6"/>
    <w:rsid w:val="005E16F4"/>
    <w:rsid w:val="00635480"/>
    <w:rsid w:val="006951E0"/>
    <w:rsid w:val="00695EFB"/>
    <w:rsid w:val="00696584"/>
    <w:rsid w:val="00731405"/>
    <w:rsid w:val="00744EA9"/>
    <w:rsid w:val="00752FC4"/>
    <w:rsid w:val="00757E9C"/>
    <w:rsid w:val="00781E46"/>
    <w:rsid w:val="007B4C91"/>
    <w:rsid w:val="007D3FD3"/>
    <w:rsid w:val="007D70F7"/>
    <w:rsid w:val="007E000B"/>
    <w:rsid w:val="007F04C8"/>
    <w:rsid w:val="00830C5F"/>
    <w:rsid w:val="00834A33"/>
    <w:rsid w:val="00870525"/>
    <w:rsid w:val="008916D6"/>
    <w:rsid w:val="00896EE1"/>
    <w:rsid w:val="008B1068"/>
    <w:rsid w:val="008C1482"/>
    <w:rsid w:val="008C4F1C"/>
    <w:rsid w:val="008D0AA7"/>
    <w:rsid w:val="008E172E"/>
    <w:rsid w:val="00912A0A"/>
    <w:rsid w:val="009226D9"/>
    <w:rsid w:val="009468D3"/>
    <w:rsid w:val="00981EB2"/>
    <w:rsid w:val="00A17117"/>
    <w:rsid w:val="00A4745B"/>
    <w:rsid w:val="00A670A9"/>
    <w:rsid w:val="00A763AE"/>
    <w:rsid w:val="00A81C05"/>
    <w:rsid w:val="00AE5E57"/>
    <w:rsid w:val="00AF5573"/>
    <w:rsid w:val="00AF6909"/>
    <w:rsid w:val="00B03782"/>
    <w:rsid w:val="00B17F1B"/>
    <w:rsid w:val="00B53C95"/>
    <w:rsid w:val="00B540FC"/>
    <w:rsid w:val="00B63133"/>
    <w:rsid w:val="00BC0F0A"/>
    <w:rsid w:val="00BC1BAE"/>
    <w:rsid w:val="00C11980"/>
    <w:rsid w:val="00C12A54"/>
    <w:rsid w:val="00C9167D"/>
    <w:rsid w:val="00CB0809"/>
    <w:rsid w:val="00D04123"/>
    <w:rsid w:val="00D06525"/>
    <w:rsid w:val="00D149F1"/>
    <w:rsid w:val="00D326B4"/>
    <w:rsid w:val="00D36106"/>
    <w:rsid w:val="00DB37FB"/>
    <w:rsid w:val="00DB52C7"/>
    <w:rsid w:val="00DC3D37"/>
    <w:rsid w:val="00DC3E3C"/>
    <w:rsid w:val="00DC7840"/>
    <w:rsid w:val="00E147BA"/>
    <w:rsid w:val="00EC0019"/>
    <w:rsid w:val="00F1217C"/>
    <w:rsid w:val="00F71D73"/>
    <w:rsid w:val="00F763B1"/>
    <w:rsid w:val="00F90A6A"/>
    <w:rsid w:val="00FA402E"/>
    <w:rsid w:val="00FB00FF"/>
    <w:rsid w:val="00FB125A"/>
    <w:rsid w:val="00FB49C2"/>
    <w:rsid w:val="00FC7A6D"/>
    <w:rsid w:val="00FE1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E1F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2" w:themeShade="BF"/>
        <w:sz w:val="22"/>
        <w:szCs w:val="22"/>
        <w:lang w:val="de-DE"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1EB2"/>
    <w:rPr>
      <w:color w:val="auto"/>
    </w:rPr>
  </w:style>
  <w:style w:type="paragraph" w:styleId="berschrift1">
    <w:name w:val="heading 1"/>
    <w:basedOn w:val="Standard"/>
    <w:next w:val="Standard"/>
    <w:link w:val="berschrift1Zchn"/>
    <w:uiPriority w:val="9"/>
    <w:semiHidden/>
    <w:rsid w:val="000F51EC"/>
    <w:pPr>
      <w:keepNext/>
      <w:keepLines/>
      <w:spacing w:before="480" w:after="0"/>
      <w:outlineLvl w:val="0"/>
    </w:pPr>
    <w:rPr>
      <w:rFonts w:asciiTheme="majorHAnsi" w:eastAsiaTheme="majorEastAsia" w:hAnsiTheme="majorHAnsi" w:cstheme="majorBidi"/>
      <w:b/>
      <w:bCs/>
      <w:color w:val="320303" w:themeColor="accent2" w:themeShade="80"/>
      <w:sz w:val="28"/>
      <w:szCs w:val="28"/>
    </w:rPr>
  </w:style>
  <w:style w:type="paragraph" w:styleId="berschrift2">
    <w:name w:val="heading 2"/>
    <w:basedOn w:val="Standard"/>
    <w:next w:val="Standard"/>
    <w:link w:val="berschrift2Zchn"/>
    <w:uiPriority w:val="9"/>
    <w:semiHidden/>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berschrift3">
    <w:name w:val="heading 3"/>
    <w:basedOn w:val="Standard"/>
    <w:next w:val="Standard"/>
    <w:link w:val="berschrift3Zchn"/>
    <w:uiPriority w:val="9"/>
    <w:semiHidden/>
    <w:unhideWhenUsed/>
    <w:qFormat/>
    <w:rsid w:val="00572222"/>
    <w:pPr>
      <w:keepNext/>
      <w:keepLines/>
      <w:spacing w:before="40" w:after="0"/>
      <w:outlineLvl w:val="2"/>
    </w:pPr>
    <w:rPr>
      <w:rFonts w:asciiTheme="majorHAnsi" w:eastAsiaTheme="majorEastAsia" w:hAnsiTheme="majorHAnsi" w:cstheme="majorBidi"/>
      <w:color w:val="121212" w:themeColor="accent1" w:themeShade="7F"/>
      <w:sz w:val="24"/>
      <w:szCs w:val="24"/>
    </w:rPr>
  </w:style>
  <w:style w:type="paragraph" w:styleId="berschrift4">
    <w:name w:val="heading 4"/>
    <w:basedOn w:val="Standard"/>
    <w:next w:val="Standard"/>
    <w:link w:val="berschrift4Zchn"/>
    <w:uiPriority w:val="9"/>
    <w:semiHidden/>
    <w:unhideWhenUsed/>
    <w:qFormat/>
    <w:rsid w:val="00572222"/>
    <w:pPr>
      <w:keepNext/>
      <w:keepLines/>
      <w:spacing w:before="40" w:after="0"/>
      <w:outlineLvl w:val="3"/>
    </w:pPr>
    <w:rPr>
      <w:rFonts w:asciiTheme="majorHAnsi" w:eastAsiaTheme="majorEastAsia" w:hAnsiTheme="majorHAnsi" w:cstheme="majorBidi"/>
      <w:i/>
      <w:iCs/>
      <w:color w:val="1C1C1C" w:themeColor="accent1" w:themeShade="BF"/>
    </w:rPr>
  </w:style>
  <w:style w:type="paragraph" w:styleId="berschrift5">
    <w:name w:val="heading 5"/>
    <w:basedOn w:val="Standard"/>
    <w:next w:val="Standard"/>
    <w:link w:val="berschrift5Zchn"/>
    <w:uiPriority w:val="9"/>
    <w:semiHidden/>
    <w:unhideWhenUsed/>
    <w:qFormat/>
    <w:rsid w:val="00572222"/>
    <w:pPr>
      <w:keepNext/>
      <w:keepLines/>
      <w:spacing w:before="40" w:after="0"/>
      <w:outlineLvl w:val="4"/>
    </w:pPr>
    <w:rPr>
      <w:rFonts w:asciiTheme="majorHAnsi" w:eastAsiaTheme="majorEastAsia" w:hAnsiTheme="majorHAnsi" w:cstheme="majorBidi"/>
      <w:color w:val="1C1C1C" w:themeColor="accent1" w:themeShade="BF"/>
    </w:rPr>
  </w:style>
  <w:style w:type="paragraph" w:styleId="berschrift6">
    <w:name w:val="heading 6"/>
    <w:basedOn w:val="Standard"/>
    <w:next w:val="Standard"/>
    <w:link w:val="berschrift6Zchn"/>
    <w:uiPriority w:val="9"/>
    <w:semiHidden/>
    <w:unhideWhenUsed/>
    <w:qFormat/>
    <w:rsid w:val="00572222"/>
    <w:pPr>
      <w:keepNext/>
      <w:keepLines/>
      <w:spacing w:before="40" w:after="0"/>
      <w:outlineLvl w:val="5"/>
    </w:pPr>
    <w:rPr>
      <w:rFonts w:asciiTheme="majorHAnsi" w:eastAsiaTheme="majorEastAsia" w:hAnsiTheme="majorHAnsi" w:cstheme="majorBidi"/>
      <w:color w:val="121212" w:themeColor="accent1" w:themeShade="7F"/>
    </w:rPr>
  </w:style>
  <w:style w:type="paragraph" w:styleId="berschrift7">
    <w:name w:val="heading 7"/>
    <w:basedOn w:val="Standard"/>
    <w:next w:val="Standard"/>
    <w:link w:val="berschrift7Zchn"/>
    <w:uiPriority w:val="9"/>
    <w:semiHidden/>
    <w:unhideWhenUsed/>
    <w:qFormat/>
    <w:rsid w:val="00572222"/>
    <w:pPr>
      <w:keepNext/>
      <w:keepLines/>
      <w:spacing w:before="40" w:after="0"/>
      <w:outlineLvl w:val="6"/>
    </w:pPr>
    <w:rPr>
      <w:rFonts w:asciiTheme="majorHAnsi" w:eastAsiaTheme="majorEastAsia" w:hAnsiTheme="majorHAnsi" w:cstheme="majorBidi"/>
      <w:i/>
      <w:iCs/>
      <w:color w:val="121212" w:themeColor="accent1" w:themeShade="7F"/>
    </w:rPr>
  </w:style>
  <w:style w:type="paragraph" w:styleId="berschrift8">
    <w:name w:val="heading 8"/>
    <w:basedOn w:val="Standard"/>
    <w:next w:val="Standard"/>
    <w:link w:val="berschrift8Zchn"/>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B63133"/>
    <w:pPr>
      <w:spacing w:after="0" w:line="240" w:lineRule="auto"/>
    </w:pPr>
  </w:style>
  <w:style w:type="character" w:customStyle="1" w:styleId="KopfzeileZchn">
    <w:name w:val="Kopfzeile Zchn"/>
    <w:basedOn w:val="Absatz-Standardschriftart"/>
    <w:link w:val="Kopfzeile"/>
    <w:uiPriority w:val="99"/>
    <w:semiHidden/>
    <w:rsid w:val="00254E0D"/>
    <w:rPr>
      <w:color w:val="auto"/>
    </w:rPr>
  </w:style>
  <w:style w:type="paragraph" w:styleId="Fuzeile">
    <w:name w:val="footer"/>
    <w:basedOn w:val="Standard"/>
    <w:link w:val="FuzeileZchn"/>
    <w:uiPriority w:val="99"/>
    <w:semiHidden/>
    <w:rsid w:val="00BC0F0A"/>
    <w:pPr>
      <w:spacing w:after="0" w:line="240" w:lineRule="auto"/>
      <w:ind w:left="-720" w:right="-720"/>
      <w:jc w:val="center"/>
    </w:pPr>
    <w:rPr>
      <w:rFonts w:asciiTheme="majorHAnsi" w:hAnsiTheme="majorHAnsi"/>
      <w:color w:val="320303" w:themeColor="accent2" w:themeShade="80"/>
    </w:rPr>
  </w:style>
  <w:style w:type="character" w:customStyle="1" w:styleId="FuzeileZchn">
    <w:name w:val="Fußzeile Zchn"/>
    <w:basedOn w:val="Absatz-Standardschriftart"/>
    <w:link w:val="Fuzeile"/>
    <w:uiPriority w:val="99"/>
    <w:semiHidden/>
    <w:rsid w:val="00254E0D"/>
    <w:rPr>
      <w:rFonts w:asciiTheme="majorHAnsi" w:hAnsiTheme="majorHAnsi"/>
      <w:color w:val="320303" w:themeColor="accent2" w:themeShade="80"/>
    </w:rPr>
  </w:style>
  <w:style w:type="character" w:styleId="Platzhaltertext">
    <w:name w:val="Placeholder Text"/>
    <w:basedOn w:val="Absatz-Standardschriftart"/>
    <w:uiPriority w:val="99"/>
    <w:semiHidden/>
    <w:rsid w:val="00912A0A"/>
    <w:rPr>
      <w:color w:val="BD878C" w:themeColor="accent5" w:themeShade="BF"/>
      <w:sz w:val="22"/>
    </w:rPr>
  </w:style>
  <w:style w:type="paragraph" w:customStyle="1" w:styleId="Kontaktinfos">
    <w:name w:val="Kontaktinfos"/>
    <w:basedOn w:val="Standard"/>
    <w:uiPriority w:val="3"/>
    <w:qFormat/>
    <w:rsid w:val="00410197"/>
    <w:pPr>
      <w:spacing w:after="0"/>
      <w:jc w:val="right"/>
    </w:pPr>
    <w:rPr>
      <w:sz w:val="20"/>
      <w:szCs w:val="18"/>
    </w:rPr>
  </w:style>
  <w:style w:type="paragraph" w:styleId="Datum">
    <w:name w:val="Date"/>
    <w:basedOn w:val="Standard"/>
    <w:next w:val="Anrede"/>
    <w:link w:val="DatumZchn"/>
    <w:uiPriority w:val="4"/>
    <w:unhideWhenUsed/>
    <w:qFormat/>
    <w:pPr>
      <w:spacing w:before="720" w:after="960"/>
    </w:pPr>
  </w:style>
  <w:style w:type="character" w:customStyle="1" w:styleId="DatumZchn">
    <w:name w:val="Datum Zchn"/>
    <w:basedOn w:val="Absatz-Standardschriftart"/>
    <w:link w:val="Datum"/>
    <w:uiPriority w:val="4"/>
    <w:rsid w:val="00752FC4"/>
  </w:style>
  <w:style w:type="paragraph" w:styleId="Gruformel">
    <w:name w:val="Closing"/>
    <w:basedOn w:val="Standard"/>
    <w:next w:val="Unterschrift"/>
    <w:link w:val="GruformelZchn"/>
    <w:uiPriority w:val="6"/>
    <w:unhideWhenUsed/>
    <w:qFormat/>
    <w:rsid w:val="00254E0D"/>
    <w:pPr>
      <w:spacing w:after="960" w:line="240" w:lineRule="auto"/>
    </w:pPr>
  </w:style>
  <w:style w:type="character" w:customStyle="1" w:styleId="GruformelZchn">
    <w:name w:val="Grußformel Zchn"/>
    <w:basedOn w:val="Absatz-Standardschriftart"/>
    <w:link w:val="Gruformel"/>
    <w:uiPriority w:val="6"/>
    <w:rsid w:val="00254E0D"/>
    <w:rPr>
      <w:color w:val="auto"/>
    </w:rPr>
  </w:style>
  <w:style w:type="character" w:customStyle="1" w:styleId="berschrift1Zchn">
    <w:name w:val="Überschrift 1 Zchn"/>
    <w:basedOn w:val="Absatz-Standardschriftart"/>
    <w:link w:val="berschrift1"/>
    <w:uiPriority w:val="9"/>
    <w:semiHidden/>
    <w:rsid w:val="00254E0D"/>
    <w:rPr>
      <w:rFonts w:asciiTheme="majorHAnsi" w:eastAsiaTheme="majorEastAsia" w:hAnsiTheme="majorHAnsi" w:cstheme="majorBidi"/>
      <w:b/>
      <w:bCs/>
      <w:color w:val="320303" w:themeColor="accent2" w:themeShade="80"/>
      <w:sz w:val="28"/>
      <w:szCs w:val="28"/>
    </w:rPr>
  </w:style>
  <w:style w:type="character" w:customStyle="1" w:styleId="berschrift2Zchn">
    <w:name w:val="Überschrift 2 Zchn"/>
    <w:basedOn w:val="Absatz-Standardschriftart"/>
    <w:link w:val="berschrift2"/>
    <w:uiPriority w:val="9"/>
    <w:semiHidden/>
    <w:rsid w:val="00254E0D"/>
    <w:rPr>
      <w:rFonts w:asciiTheme="majorHAnsi" w:eastAsiaTheme="majorEastAsia" w:hAnsiTheme="majorHAnsi" w:cstheme="majorBidi"/>
      <w:b/>
      <w:bCs/>
      <w:color w:val="262626" w:themeColor="text1" w:themeTint="D9"/>
      <w:sz w:val="26"/>
      <w:szCs w:val="26"/>
    </w:rPr>
  </w:style>
  <w:style w:type="table" w:styleId="Tabellenraster">
    <w:name w:val="Table Grid"/>
    <w:basedOn w:val="NormaleTabelle"/>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72222"/>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Literaturverzeichnis">
    <w:name w:val="Bibliography"/>
    <w:basedOn w:val="Standard"/>
    <w:next w:val="Standard"/>
    <w:uiPriority w:val="37"/>
    <w:semiHidden/>
    <w:unhideWhenUsed/>
    <w:rsid w:val="00572222"/>
  </w:style>
  <w:style w:type="paragraph" w:styleId="Blocktext">
    <w:name w:val="Block Text"/>
    <w:basedOn w:val="Standard"/>
    <w:uiPriority w:val="99"/>
    <w:semiHidden/>
    <w:unhideWhenUsed/>
    <w:rsid w:val="000F51EC"/>
    <w:pPr>
      <w:pBdr>
        <w:top w:val="single" w:sz="2" w:space="10" w:color="262626" w:themeColor="accent1" w:frame="1"/>
        <w:left w:val="single" w:sz="2" w:space="10" w:color="262626" w:themeColor="accent1" w:frame="1"/>
        <w:bottom w:val="single" w:sz="2" w:space="10" w:color="262626" w:themeColor="accent1" w:frame="1"/>
        <w:right w:val="single" w:sz="2" w:space="10" w:color="262626" w:themeColor="accent1" w:frame="1"/>
      </w:pBdr>
      <w:ind w:left="1152" w:right="1152"/>
    </w:pPr>
    <w:rPr>
      <w:rFonts w:eastAsiaTheme="minorEastAsia"/>
      <w:i/>
      <w:iCs/>
      <w:color w:val="1C1C1C" w:themeColor="accent1" w:themeShade="BF"/>
    </w:rPr>
  </w:style>
  <w:style w:type="paragraph" w:styleId="Textkrper">
    <w:name w:val="Body Text"/>
    <w:basedOn w:val="Standard"/>
    <w:link w:val="TextkrperZchn"/>
    <w:uiPriority w:val="99"/>
    <w:semiHidden/>
    <w:unhideWhenUsed/>
    <w:rsid w:val="00572222"/>
    <w:pPr>
      <w:spacing w:after="120"/>
    </w:pPr>
  </w:style>
  <w:style w:type="character" w:customStyle="1" w:styleId="TextkrperZchn">
    <w:name w:val="Textkörper Zchn"/>
    <w:basedOn w:val="Absatz-Standardschriftart"/>
    <w:link w:val="Textkrper"/>
    <w:uiPriority w:val="99"/>
    <w:semiHidden/>
    <w:rsid w:val="00572222"/>
    <w:rPr>
      <w:kern w:val="16"/>
      <w:sz w:val="22"/>
      <w14:ligatures w14:val="standardContextual"/>
      <w14:numForm w14:val="oldStyle"/>
      <w14:numSpacing w14:val="proportional"/>
      <w14:cntxtAlts/>
    </w:rPr>
  </w:style>
  <w:style w:type="paragraph" w:styleId="Textkrper2">
    <w:name w:val="Body Text 2"/>
    <w:basedOn w:val="Standard"/>
    <w:link w:val="Textkrper2Zchn"/>
    <w:uiPriority w:val="99"/>
    <w:semiHidden/>
    <w:unhideWhenUsed/>
    <w:rsid w:val="00572222"/>
    <w:pPr>
      <w:spacing w:after="120" w:line="480" w:lineRule="auto"/>
    </w:pPr>
  </w:style>
  <w:style w:type="character" w:customStyle="1" w:styleId="Textkrper2Zchn">
    <w:name w:val="Textkörper 2 Zchn"/>
    <w:basedOn w:val="Absatz-Standardschriftart"/>
    <w:link w:val="Textkrper2"/>
    <w:uiPriority w:val="99"/>
    <w:semiHidden/>
    <w:rsid w:val="00572222"/>
    <w:rPr>
      <w:kern w:val="16"/>
      <w:sz w:val="22"/>
      <w14:ligatures w14:val="standardContextual"/>
      <w14:numForm w14:val="oldStyle"/>
      <w14:numSpacing w14:val="proportional"/>
      <w14:cntxtAlts/>
    </w:rPr>
  </w:style>
  <w:style w:type="paragraph" w:styleId="Textkrper3">
    <w:name w:val="Body Text 3"/>
    <w:basedOn w:val="Standard"/>
    <w:link w:val="Textkrper3Zchn"/>
    <w:uiPriority w:val="99"/>
    <w:semiHidden/>
    <w:unhideWhenUsed/>
    <w:rsid w:val="00572222"/>
    <w:pPr>
      <w:spacing w:after="120"/>
    </w:pPr>
    <w:rPr>
      <w:szCs w:val="16"/>
    </w:rPr>
  </w:style>
  <w:style w:type="character" w:customStyle="1" w:styleId="Textkrper3Zchn">
    <w:name w:val="Textkörper 3 Zchn"/>
    <w:basedOn w:val="Absatz-Standardschriftart"/>
    <w:link w:val="Textkrper3"/>
    <w:uiPriority w:val="99"/>
    <w:semiHidden/>
    <w:rsid w:val="00572222"/>
    <w:rPr>
      <w:kern w:val="16"/>
      <w:sz w:val="22"/>
      <w:szCs w:val="16"/>
      <w14:ligatures w14:val="standardContextual"/>
      <w14:numForm w14:val="oldStyle"/>
      <w14:numSpacing w14:val="proportional"/>
      <w14:cntxtAlts/>
    </w:rPr>
  </w:style>
  <w:style w:type="paragraph" w:styleId="Textkrper-Erstzeileneinzug">
    <w:name w:val="Body Text First Indent"/>
    <w:basedOn w:val="Textkrper"/>
    <w:link w:val="Textkrper-ErstzeileneinzugZchn"/>
    <w:uiPriority w:val="99"/>
    <w:semiHidden/>
    <w:unhideWhenUsed/>
    <w:rsid w:val="00572222"/>
    <w:pPr>
      <w:spacing w:after="300"/>
      <w:ind w:firstLine="360"/>
    </w:pPr>
  </w:style>
  <w:style w:type="character" w:customStyle="1" w:styleId="Textkrper-ErstzeileneinzugZchn">
    <w:name w:val="Textkörper-Erstzeileneinzug Zchn"/>
    <w:basedOn w:val="TextkrperZchn"/>
    <w:link w:val="Textkrper-Erstzeileneinzug"/>
    <w:uiPriority w:val="99"/>
    <w:semiHidden/>
    <w:rsid w:val="00572222"/>
    <w:rPr>
      <w:kern w:val="16"/>
      <w:sz w:val="22"/>
      <w14:ligatures w14:val="standardContextual"/>
      <w14:numForm w14:val="oldStyle"/>
      <w14:numSpacing w14:val="proportional"/>
      <w14:cntxtAlts/>
    </w:rPr>
  </w:style>
  <w:style w:type="paragraph" w:styleId="Textkrper-Zeileneinzug">
    <w:name w:val="Body Text Indent"/>
    <w:basedOn w:val="Standard"/>
    <w:link w:val="Textkrper-ZeileneinzugZchn"/>
    <w:uiPriority w:val="99"/>
    <w:semiHidden/>
    <w:unhideWhenUsed/>
    <w:rsid w:val="00572222"/>
    <w:pPr>
      <w:spacing w:after="120"/>
      <w:ind w:left="360"/>
    </w:pPr>
  </w:style>
  <w:style w:type="character" w:customStyle="1" w:styleId="Textkrper-ZeileneinzugZchn">
    <w:name w:val="Textkörper-Zeileneinzug Zchn"/>
    <w:basedOn w:val="Absatz-Standardschriftart"/>
    <w:link w:val="Textkrper-Zeileneinzug"/>
    <w:uiPriority w:val="99"/>
    <w:semiHidden/>
    <w:rsid w:val="00572222"/>
    <w:rPr>
      <w:kern w:val="16"/>
      <w:sz w:val="22"/>
      <w14:ligatures w14:val="standardContextual"/>
      <w14:numForm w14:val="oldStyle"/>
      <w14:numSpacing w14:val="proportional"/>
      <w14:cntxtAlts/>
    </w:rPr>
  </w:style>
  <w:style w:type="paragraph" w:styleId="Textkrper-Erstzeileneinzug2">
    <w:name w:val="Body Text First Indent 2"/>
    <w:basedOn w:val="Textkrper-Zeileneinzug"/>
    <w:link w:val="Textkrper-Erstzeileneinzug2Zchn"/>
    <w:uiPriority w:val="99"/>
    <w:semiHidden/>
    <w:unhideWhenUsed/>
    <w:rsid w:val="00572222"/>
    <w:pPr>
      <w:spacing w:after="300"/>
      <w:ind w:firstLine="360"/>
    </w:pPr>
  </w:style>
  <w:style w:type="character" w:customStyle="1" w:styleId="Textkrper-Erstzeileneinzug2Zchn">
    <w:name w:val="Textkörper-Erstzeileneinzug 2 Zchn"/>
    <w:basedOn w:val="Textkrper-ZeileneinzugZchn"/>
    <w:link w:val="Textkrper-Erstzeileneinzug2"/>
    <w:uiPriority w:val="99"/>
    <w:semiHidden/>
    <w:rsid w:val="00572222"/>
    <w:rPr>
      <w:kern w:val="16"/>
      <w:sz w:val="22"/>
      <w14:ligatures w14:val="standardContextual"/>
      <w14:numForm w14:val="oldStyle"/>
      <w14:numSpacing w14:val="proportional"/>
      <w14:cntxtAlts/>
    </w:rPr>
  </w:style>
  <w:style w:type="paragraph" w:styleId="Textkrper-Einzug2">
    <w:name w:val="Body Text Indent 2"/>
    <w:basedOn w:val="Standard"/>
    <w:link w:val="Textkrper-Einzug2Zchn"/>
    <w:uiPriority w:val="99"/>
    <w:semiHidden/>
    <w:unhideWhenUsed/>
    <w:rsid w:val="00572222"/>
    <w:pPr>
      <w:spacing w:after="120" w:line="480" w:lineRule="auto"/>
      <w:ind w:left="360"/>
    </w:pPr>
  </w:style>
  <w:style w:type="character" w:customStyle="1" w:styleId="Textkrper-Einzug2Zchn">
    <w:name w:val="Textkörper-Einzug 2 Zchn"/>
    <w:basedOn w:val="Absatz-Standardschriftart"/>
    <w:link w:val="Textkrper-Einzug2"/>
    <w:uiPriority w:val="99"/>
    <w:semiHidden/>
    <w:rsid w:val="00572222"/>
    <w:rPr>
      <w:kern w:val="16"/>
      <w:sz w:val="22"/>
      <w14:ligatures w14:val="standardContextual"/>
      <w14:numForm w14:val="oldStyle"/>
      <w14:numSpacing w14:val="proportional"/>
      <w14:cntxtAlts/>
    </w:rPr>
  </w:style>
  <w:style w:type="paragraph" w:styleId="Textkrper-Einzug3">
    <w:name w:val="Body Text Indent 3"/>
    <w:basedOn w:val="Standard"/>
    <w:link w:val="Textkrper-Einzug3Zchn"/>
    <w:uiPriority w:val="99"/>
    <w:semiHidden/>
    <w:unhideWhenUsed/>
    <w:rsid w:val="00572222"/>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572222"/>
    <w:rPr>
      <w:kern w:val="16"/>
      <w:sz w:val="22"/>
      <w:szCs w:val="16"/>
      <w14:ligatures w14:val="standardContextual"/>
      <w14:numForm w14:val="oldStyle"/>
      <w14:numSpacing w14:val="proportional"/>
      <w14:cntxtAlts/>
    </w:rPr>
  </w:style>
  <w:style w:type="character" w:styleId="Buchtitel">
    <w:name w:val="Book Title"/>
    <w:basedOn w:val="Absatz-Standardschriftart"/>
    <w:uiPriority w:val="33"/>
    <w:semiHidden/>
    <w:qFormat/>
    <w:rsid w:val="00572222"/>
    <w:rPr>
      <w:b/>
      <w:bCs/>
      <w:i/>
      <w:iCs/>
      <w:spacing w:val="5"/>
      <w:sz w:val="22"/>
    </w:rPr>
  </w:style>
  <w:style w:type="paragraph" w:styleId="Beschriftung">
    <w:name w:val="caption"/>
    <w:basedOn w:val="Standard"/>
    <w:next w:val="Standard"/>
    <w:uiPriority w:val="35"/>
    <w:semiHidden/>
    <w:unhideWhenUsed/>
    <w:qFormat/>
    <w:rsid w:val="00572222"/>
    <w:pPr>
      <w:spacing w:after="200" w:line="240" w:lineRule="auto"/>
    </w:pPr>
    <w:rPr>
      <w:i/>
      <w:iCs/>
      <w:color w:val="000000" w:themeColor="text2"/>
      <w:szCs w:val="18"/>
    </w:rPr>
  </w:style>
  <w:style w:type="table" w:styleId="FarbigesRaster">
    <w:name w:val="Colorful Grid"/>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D3D3" w:themeFill="accent1" w:themeFillTint="33"/>
    </w:tcPr>
    <w:tblStylePr w:type="firstRow">
      <w:rPr>
        <w:b/>
        <w:bCs/>
      </w:rPr>
      <w:tblPr/>
      <w:tcPr>
        <w:shd w:val="clear" w:color="auto" w:fill="A8A8A8" w:themeFill="accent1" w:themeFillTint="66"/>
      </w:tcPr>
    </w:tblStylePr>
    <w:tblStylePr w:type="lastRow">
      <w:rPr>
        <w:b/>
        <w:bCs/>
        <w:color w:val="000000" w:themeColor="text1"/>
      </w:rPr>
      <w:tblPr/>
      <w:tcPr>
        <w:shd w:val="clear" w:color="auto" w:fill="A8A8A8" w:themeFill="accent1" w:themeFillTint="66"/>
      </w:tcPr>
    </w:tblStylePr>
    <w:tblStylePr w:type="firstCol">
      <w:rPr>
        <w:color w:val="FFFFFF" w:themeColor="background1"/>
      </w:rPr>
      <w:tblPr/>
      <w:tcPr>
        <w:shd w:val="clear" w:color="auto" w:fill="1C1C1C" w:themeFill="accent1" w:themeFillShade="BF"/>
      </w:tcPr>
    </w:tblStylePr>
    <w:tblStylePr w:type="lastCol">
      <w:rPr>
        <w:color w:val="FFFFFF" w:themeColor="background1"/>
      </w:rPr>
      <w:tblPr/>
      <w:tcPr>
        <w:shd w:val="clear" w:color="auto" w:fill="1C1C1C" w:themeFill="accent1" w:themeFillShade="BF"/>
      </w:tcPr>
    </w:tblStylePr>
    <w:tblStylePr w:type="band1Vert">
      <w:tblPr/>
      <w:tcPr>
        <w:shd w:val="clear" w:color="auto" w:fill="929292" w:themeFill="accent1" w:themeFillTint="7F"/>
      </w:tcPr>
    </w:tblStylePr>
    <w:tblStylePr w:type="band1Horz">
      <w:tblPr/>
      <w:tcPr>
        <w:shd w:val="clear" w:color="auto" w:fill="929292" w:themeFill="accent1" w:themeFillTint="7F"/>
      </w:tcPr>
    </w:tblStylePr>
  </w:style>
  <w:style w:type="table" w:styleId="FarbigesRaster-Akzent2">
    <w:name w:val="Colorful Grid Accent 2"/>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B3B3" w:themeFill="accent2" w:themeFillTint="33"/>
    </w:tcPr>
    <w:tblStylePr w:type="firstRow">
      <w:rPr>
        <w:b/>
        <w:bCs/>
      </w:rPr>
      <w:tblPr/>
      <w:tcPr>
        <w:shd w:val="clear" w:color="auto" w:fill="F46868" w:themeFill="accent2" w:themeFillTint="66"/>
      </w:tcPr>
    </w:tblStylePr>
    <w:tblStylePr w:type="lastRow">
      <w:rPr>
        <w:b/>
        <w:bCs/>
        <w:color w:val="000000" w:themeColor="text1"/>
      </w:rPr>
      <w:tblPr/>
      <w:tcPr>
        <w:shd w:val="clear" w:color="auto" w:fill="F46868" w:themeFill="accent2" w:themeFillTint="66"/>
      </w:tcPr>
    </w:tblStylePr>
    <w:tblStylePr w:type="firstCol">
      <w:rPr>
        <w:color w:val="FFFFFF" w:themeColor="background1"/>
      </w:rPr>
      <w:tblPr/>
      <w:tcPr>
        <w:shd w:val="clear" w:color="auto" w:fill="4B0505" w:themeFill="accent2" w:themeFillShade="BF"/>
      </w:tcPr>
    </w:tblStylePr>
    <w:tblStylePr w:type="lastCol">
      <w:rPr>
        <w:color w:val="FFFFFF" w:themeColor="background1"/>
      </w:rPr>
      <w:tblPr/>
      <w:tcPr>
        <w:shd w:val="clear" w:color="auto" w:fill="4B0505" w:themeFill="accent2" w:themeFillShade="BF"/>
      </w:tcPr>
    </w:tblStylePr>
    <w:tblStylePr w:type="band1Vert">
      <w:tblPr/>
      <w:tcPr>
        <w:shd w:val="clear" w:color="auto" w:fill="F24343" w:themeFill="accent2" w:themeFillTint="7F"/>
      </w:tcPr>
    </w:tblStylePr>
    <w:tblStylePr w:type="band1Horz">
      <w:tblPr/>
      <w:tcPr>
        <w:shd w:val="clear" w:color="auto" w:fill="F24343" w:themeFill="accent2" w:themeFillTint="7F"/>
      </w:tcPr>
    </w:tblStylePr>
  </w:style>
  <w:style w:type="table" w:styleId="FarbigesRaster-Akzent3">
    <w:name w:val="Colorful Grid Accent 3"/>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9F9" w:themeFill="accent3" w:themeFillTint="33"/>
    </w:tcPr>
    <w:tblStylePr w:type="firstRow">
      <w:rPr>
        <w:b/>
        <w:bCs/>
      </w:rPr>
      <w:tblPr/>
      <w:tcPr>
        <w:shd w:val="clear" w:color="auto" w:fill="F3F3F3" w:themeFill="accent3" w:themeFillTint="66"/>
      </w:tcPr>
    </w:tblStylePr>
    <w:tblStylePr w:type="lastRow">
      <w:rPr>
        <w:b/>
        <w:bCs/>
        <w:color w:val="000000" w:themeColor="text1"/>
      </w:rPr>
      <w:tblPr/>
      <w:tcPr>
        <w:shd w:val="clear" w:color="auto" w:fill="F3F3F3" w:themeFill="accent3" w:themeFillTint="66"/>
      </w:tcPr>
    </w:tblStylePr>
    <w:tblStylePr w:type="firstCol">
      <w:rPr>
        <w:color w:val="FFFFFF" w:themeColor="background1"/>
      </w:rPr>
      <w:tblPr/>
      <w:tcPr>
        <w:shd w:val="clear" w:color="auto" w:fill="AAAAAA" w:themeFill="accent3" w:themeFillShade="BF"/>
      </w:tcPr>
    </w:tblStylePr>
    <w:tblStylePr w:type="lastCol">
      <w:rPr>
        <w:color w:val="FFFFFF" w:themeColor="background1"/>
      </w:rPr>
      <w:tblPr/>
      <w:tcPr>
        <w:shd w:val="clear" w:color="auto" w:fill="AAAAAA" w:themeFill="accent3" w:themeFillShade="BF"/>
      </w:tcPr>
    </w:tblStylePr>
    <w:tblStylePr w:type="band1Vert">
      <w:tblPr/>
      <w:tcPr>
        <w:shd w:val="clear" w:color="auto" w:fill="F1F1F1" w:themeFill="accent3" w:themeFillTint="7F"/>
      </w:tcPr>
    </w:tblStylePr>
    <w:tblStylePr w:type="band1Horz">
      <w:tblPr/>
      <w:tcPr>
        <w:shd w:val="clear" w:color="auto" w:fill="F1F1F1" w:themeFill="accent3" w:themeFillTint="7F"/>
      </w:tcPr>
    </w:tblStylePr>
  </w:style>
  <w:style w:type="table" w:styleId="FarbigesRaster-Akzent4">
    <w:name w:val="Colorful Grid Accent 4"/>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D9D9" w:themeFill="accent4" w:themeFillTint="33"/>
    </w:tcPr>
    <w:tblStylePr w:type="firstRow">
      <w:rPr>
        <w:b/>
        <w:bCs/>
      </w:rPr>
      <w:tblPr/>
      <w:tcPr>
        <w:shd w:val="clear" w:color="auto" w:fill="B3B3B3" w:themeFill="accent4" w:themeFillTint="66"/>
      </w:tcPr>
    </w:tblStylePr>
    <w:tblStylePr w:type="lastRow">
      <w:rPr>
        <w:b/>
        <w:bCs/>
        <w:color w:val="000000" w:themeColor="text1"/>
      </w:rPr>
      <w:tblPr/>
      <w:tcPr>
        <w:shd w:val="clear" w:color="auto" w:fill="B3B3B3" w:themeFill="accent4" w:themeFillTint="66"/>
      </w:tcPr>
    </w:tblStylePr>
    <w:tblStylePr w:type="firstCol">
      <w:rPr>
        <w:color w:val="FFFFFF" w:themeColor="background1"/>
      </w:rPr>
      <w:tblPr/>
      <w:tcPr>
        <w:shd w:val="clear" w:color="auto" w:fill="303030" w:themeFill="accent4" w:themeFillShade="BF"/>
      </w:tcPr>
    </w:tblStylePr>
    <w:tblStylePr w:type="lastCol">
      <w:rPr>
        <w:color w:val="FFFFFF" w:themeColor="background1"/>
      </w:rPr>
      <w:tblPr/>
      <w:tcPr>
        <w:shd w:val="clear" w:color="auto" w:fill="303030" w:themeFill="accent4" w:themeFillShade="BF"/>
      </w:tc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FarbigesRaster-Akzent5">
    <w:name w:val="Colorful Grid Accent 5"/>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5F5" w:themeFill="accent5" w:themeFillTint="33"/>
    </w:tcPr>
    <w:tblStylePr w:type="firstRow">
      <w:rPr>
        <w:b/>
        <w:bCs/>
      </w:rPr>
      <w:tblPr/>
      <w:tcPr>
        <w:shd w:val="clear" w:color="auto" w:fill="F4EBEB" w:themeFill="accent5" w:themeFillTint="66"/>
      </w:tcPr>
    </w:tblStylePr>
    <w:tblStylePr w:type="lastRow">
      <w:rPr>
        <w:b/>
        <w:bCs/>
        <w:color w:val="000000" w:themeColor="text1"/>
      </w:rPr>
      <w:tblPr/>
      <w:tcPr>
        <w:shd w:val="clear" w:color="auto" w:fill="F4EBEB" w:themeFill="accent5" w:themeFillTint="66"/>
      </w:tcPr>
    </w:tblStylePr>
    <w:tblStylePr w:type="firstCol">
      <w:rPr>
        <w:color w:val="FFFFFF" w:themeColor="background1"/>
      </w:rPr>
      <w:tblPr/>
      <w:tcPr>
        <w:shd w:val="clear" w:color="auto" w:fill="BD878C" w:themeFill="accent5" w:themeFillShade="BF"/>
      </w:tcPr>
    </w:tblStylePr>
    <w:tblStylePr w:type="lastCol">
      <w:rPr>
        <w:color w:val="FFFFFF" w:themeColor="background1"/>
      </w:rPr>
      <w:tblPr/>
      <w:tcPr>
        <w:shd w:val="clear" w:color="auto" w:fill="BD878C" w:themeFill="accent5" w:themeFillShade="BF"/>
      </w:tcPr>
    </w:tblStylePr>
    <w:tblStylePr w:type="band1Vert">
      <w:tblPr/>
      <w:tcPr>
        <w:shd w:val="clear" w:color="auto" w:fill="F1E6E7" w:themeFill="accent5" w:themeFillTint="7F"/>
      </w:tcPr>
    </w:tblStylePr>
    <w:tblStylePr w:type="band1Horz">
      <w:tblPr/>
      <w:tcPr>
        <w:shd w:val="clear" w:color="auto" w:fill="F1E6E7" w:themeFill="accent5" w:themeFillTint="7F"/>
      </w:tcPr>
    </w:tblStylePr>
  </w:style>
  <w:style w:type="table" w:styleId="FarbigesRaster-Akzent6">
    <w:name w:val="Colorful Grid Accent 6"/>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FarbigeListe">
    <w:name w:val="Colorful List"/>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E9E9E9" w:themeFill="accent1"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9C9" w:themeFill="accent1" w:themeFillTint="3F"/>
      </w:tcPr>
    </w:tblStylePr>
    <w:tblStylePr w:type="band1Horz">
      <w:tblPr/>
      <w:tcPr>
        <w:shd w:val="clear" w:color="auto" w:fill="D3D3D3" w:themeFill="accent1" w:themeFillTint="33"/>
      </w:tcPr>
    </w:tblStylePr>
  </w:style>
  <w:style w:type="table" w:styleId="FarbigeListe-Akzent2">
    <w:name w:val="Colorful List Accent 2"/>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FCD9D9" w:themeFill="accent2"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A2A2" w:themeFill="accent2" w:themeFillTint="3F"/>
      </w:tcPr>
    </w:tblStylePr>
    <w:tblStylePr w:type="band1Horz">
      <w:tblPr/>
      <w:tcPr>
        <w:shd w:val="clear" w:color="auto" w:fill="F9B3B3" w:themeFill="accent2" w:themeFillTint="33"/>
      </w:tcPr>
    </w:tblStylePr>
  </w:style>
  <w:style w:type="table" w:styleId="FarbigeListe-Akzent3">
    <w:name w:val="Colorful List Accent 3"/>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FCFCFC" w:themeFill="accent3" w:themeFillTint="19"/>
    </w:tcPr>
    <w:tblStylePr w:type="firstRow">
      <w:rPr>
        <w:b/>
        <w:bCs/>
        <w:color w:val="FFFFFF" w:themeColor="background1"/>
      </w:rPr>
      <w:tblPr/>
      <w:tcPr>
        <w:tcBorders>
          <w:bottom w:val="single" w:sz="12" w:space="0" w:color="FFFFFF" w:themeColor="background1"/>
        </w:tcBorders>
        <w:shd w:val="clear" w:color="auto" w:fill="343434" w:themeFill="accent4" w:themeFillShade="CC"/>
      </w:tcPr>
    </w:tblStylePr>
    <w:tblStylePr w:type="lastRow">
      <w:rPr>
        <w:b/>
        <w:bCs/>
        <w:color w:val="3434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8F8" w:themeFill="accent3" w:themeFillTint="3F"/>
      </w:tcPr>
    </w:tblStylePr>
    <w:tblStylePr w:type="band1Horz">
      <w:tblPr/>
      <w:tcPr>
        <w:shd w:val="clear" w:color="auto" w:fill="F9F9F9" w:themeFill="accent3" w:themeFillTint="33"/>
      </w:tcPr>
    </w:tblStylePr>
  </w:style>
  <w:style w:type="table" w:styleId="FarbigeListe-Akzent4">
    <w:name w:val="Colorful List Accent 4"/>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ECECEC" w:themeFill="accent4" w:themeFillTint="19"/>
    </w:tcPr>
    <w:tblStylePr w:type="firstRow">
      <w:rPr>
        <w:b/>
        <w:bCs/>
        <w:color w:val="FFFFFF" w:themeColor="background1"/>
      </w:rPr>
      <w:tblPr/>
      <w:tcPr>
        <w:tcBorders>
          <w:bottom w:val="single" w:sz="12" w:space="0" w:color="FFFFFF" w:themeColor="background1"/>
        </w:tcBorders>
        <w:shd w:val="clear" w:color="auto" w:fill="B5B5B5" w:themeFill="accent3" w:themeFillShade="CC"/>
      </w:tcPr>
    </w:tblStylePr>
    <w:tblStylePr w:type="lastRow">
      <w:rPr>
        <w:b/>
        <w:bCs/>
        <w:color w:val="B5B5B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accent4" w:themeFillTint="3F"/>
      </w:tcPr>
    </w:tblStylePr>
    <w:tblStylePr w:type="band1Horz">
      <w:tblPr/>
      <w:tcPr>
        <w:shd w:val="clear" w:color="auto" w:fill="D9D9D9" w:themeFill="accent4" w:themeFillTint="33"/>
      </w:tcPr>
    </w:tblStylePr>
  </w:style>
  <w:style w:type="table" w:styleId="FarbigeListe-Akzent5">
    <w:name w:val="Colorful List Accent 5"/>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FCFAFA"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2F3" w:themeFill="accent5" w:themeFillTint="3F"/>
      </w:tcPr>
    </w:tblStylePr>
    <w:tblStylePr w:type="band1Horz">
      <w:tblPr/>
      <w:tcPr>
        <w:shd w:val="clear" w:color="auto" w:fill="F9F5F5" w:themeFill="accent5" w:themeFillTint="33"/>
      </w:tcPr>
    </w:tblStylePr>
  </w:style>
  <w:style w:type="table" w:styleId="FarbigeListe-Akzent6">
    <w:name w:val="Colorful List Accent 6"/>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C5959A" w:themeFill="accent5" w:themeFillShade="CC"/>
      </w:tcPr>
    </w:tblStylePr>
    <w:tblStylePr w:type="lastRow">
      <w:rPr>
        <w:b/>
        <w:bCs/>
        <w:color w:val="C5959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FarbigeSchattierung">
    <w:name w:val="Colorful Shading"/>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262626" w:themeColor="accent1"/>
        <w:bottom w:val="single" w:sz="4" w:space="0" w:color="262626" w:themeColor="accent1"/>
        <w:right w:val="single" w:sz="4" w:space="0" w:color="262626" w:themeColor="accent1"/>
        <w:insideH w:val="single" w:sz="4" w:space="0" w:color="FFFFFF" w:themeColor="background1"/>
        <w:insideV w:val="single" w:sz="4" w:space="0" w:color="FFFFFF" w:themeColor="background1"/>
      </w:tblBorders>
    </w:tblPr>
    <w:tcPr>
      <w:shd w:val="clear" w:color="auto" w:fill="E9E9E9" w:themeFill="accent1"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1616" w:themeFill="accent1" w:themeFillShade="99"/>
      </w:tcPr>
    </w:tblStylePr>
    <w:tblStylePr w:type="firstCol">
      <w:rPr>
        <w:color w:val="FFFFFF" w:themeColor="background1"/>
      </w:rPr>
      <w:tblPr/>
      <w:tcPr>
        <w:tcBorders>
          <w:top w:val="nil"/>
          <w:left w:val="nil"/>
          <w:bottom w:val="nil"/>
          <w:right w:val="nil"/>
          <w:insideH w:val="single" w:sz="4" w:space="0" w:color="161616" w:themeColor="accent1" w:themeShade="99"/>
          <w:insideV w:val="nil"/>
        </w:tcBorders>
        <w:shd w:val="clear" w:color="auto" w:fill="16161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1616" w:themeFill="accent1" w:themeFillShade="99"/>
      </w:tcPr>
    </w:tblStylePr>
    <w:tblStylePr w:type="band1Vert">
      <w:tblPr/>
      <w:tcPr>
        <w:shd w:val="clear" w:color="auto" w:fill="A8A8A8" w:themeFill="accent1" w:themeFillTint="66"/>
      </w:tcPr>
    </w:tblStylePr>
    <w:tblStylePr w:type="band1Horz">
      <w:tblPr/>
      <w:tcPr>
        <w:shd w:val="clear" w:color="auto" w:fill="929292"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650707" w:themeColor="accent2"/>
        <w:bottom w:val="single" w:sz="4" w:space="0" w:color="650707" w:themeColor="accent2"/>
        <w:right w:val="single" w:sz="4" w:space="0" w:color="650707" w:themeColor="accent2"/>
        <w:insideH w:val="single" w:sz="4" w:space="0" w:color="FFFFFF" w:themeColor="background1"/>
        <w:insideV w:val="single" w:sz="4" w:space="0" w:color="FFFFFF" w:themeColor="background1"/>
      </w:tblBorders>
    </w:tblPr>
    <w:tcPr>
      <w:shd w:val="clear" w:color="auto" w:fill="FCD9D9" w:themeFill="accent2"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0404" w:themeFill="accent2" w:themeFillShade="99"/>
      </w:tcPr>
    </w:tblStylePr>
    <w:tblStylePr w:type="firstCol">
      <w:rPr>
        <w:color w:val="FFFFFF" w:themeColor="background1"/>
      </w:rPr>
      <w:tblPr/>
      <w:tcPr>
        <w:tcBorders>
          <w:top w:val="nil"/>
          <w:left w:val="nil"/>
          <w:bottom w:val="nil"/>
          <w:right w:val="nil"/>
          <w:insideH w:val="single" w:sz="4" w:space="0" w:color="3C0404" w:themeColor="accent2" w:themeShade="99"/>
          <w:insideV w:val="nil"/>
        </w:tcBorders>
        <w:shd w:val="clear" w:color="auto" w:fill="3C04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C0404" w:themeFill="accent2" w:themeFillShade="99"/>
      </w:tcPr>
    </w:tblStylePr>
    <w:tblStylePr w:type="band1Vert">
      <w:tblPr/>
      <w:tcPr>
        <w:shd w:val="clear" w:color="auto" w:fill="F46868" w:themeFill="accent2" w:themeFillTint="66"/>
      </w:tcPr>
    </w:tblStylePr>
    <w:tblStylePr w:type="band1Horz">
      <w:tblPr/>
      <w:tcPr>
        <w:shd w:val="clear" w:color="auto" w:fill="F24343"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414141" w:themeColor="accent4"/>
        <w:left w:val="single" w:sz="4" w:space="0" w:color="E3E3E3" w:themeColor="accent3"/>
        <w:bottom w:val="single" w:sz="4" w:space="0" w:color="E3E3E3" w:themeColor="accent3"/>
        <w:right w:val="single" w:sz="4" w:space="0" w:color="E3E3E3" w:themeColor="accent3"/>
        <w:insideH w:val="single" w:sz="4" w:space="0" w:color="FFFFFF" w:themeColor="background1"/>
        <w:insideV w:val="single" w:sz="4" w:space="0" w:color="FFFFFF" w:themeColor="background1"/>
      </w:tblBorders>
    </w:tblPr>
    <w:tcPr>
      <w:shd w:val="clear" w:color="auto" w:fill="FCFCFC" w:themeFill="accent3" w:themeFillTint="19"/>
    </w:tcPr>
    <w:tblStylePr w:type="firstRow">
      <w:rPr>
        <w:b/>
        <w:bCs/>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8888" w:themeFill="accent3" w:themeFillShade="99"/>
      </w:tcPr>
    </w:tblStylePr>
    <w:tblStylePr w:type="firstCol">
      <w:rPr>
        <w:color w:val="FFFFFF" w:themeColor="background1"/>
      </w:rPr>
      <w:tblPr/>
      <w:tcPr>
        <w:tcBorders>
          <w:top w:val="nil"/>
          <w:left w:val="nil"/>
          <w:bottom w:val="nil"/>
          <w:right w:val="nil"/>
          <w:insideH w:val="single" w:sz="4" w:space="0" w:color="888888" w:themeColor="accent3" w:themeShade="99"/>
          <w:insideV w:val="nil"/>
        </w:tcBorders>
        <w:shd w:val="clear" w:color="auto" w:fill="8888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88888" w:themeFill="accent3" w:themeFillShade="99"/>
      </w:tcPr>
    </w:tblStylePr>
    <w:tblStylePr w:type="band1Vert">
      <w:tblPr/>
      <w:tcPr>
        <w:shd w:val="clear" w:color="auto" w:fill="F3F3F3" w:themeFill="accent3" w:themeFillTint="66"/>
      </w:tcPr>
    </w:tblStylePr>
    <w:tblStylePr w:type="band1Horz">
      <w:tblPr/>
      <w:tcPr>
        <w:shd w:val="clear" w:color="auto" w:fill="F1F1F1" w:themeFill="accent3" w:themeFillTint="7F"/>
      </w:tcPr>
    </w:tblStylePr>
  </w:style>
  <w:style w:type="table" w:styleId="FarbigeSchattierung-Akzent4">
    <w:name w:val="Colorful Shading Accent 4"/>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E3E3E3" w:themeColor="accent3"/>
        <w:left w:val="single" w:sz="4" w:space="0" w:color="414141" w:themeColor="accent4"/>
        <w:bottom w:val="single" w:sz="4" w:space="0" w:color="414141" w:themeColor="accent4"/>
        <w:right w:val="single" w:sz="4" w:space="0" w:color="414141" w:themeColor="accent4"/>
        <w:insideH w:val="single" w:sz="4" w:space="0" w:color="FFFFFF" w:themeColor="background1"/>
        <w:insideV w:val="single" w:sz="4" w:space="0" w:color="FFFFFF" w:themeColor="background1"/>
      </w:tblBorders>
    </w:tblPr>
    <w:tcPr>
      <w:shd w:val="clear" w:color="auto" w:fill="ECECEC" w:themeFill="accent4" w:themeFillTint="19"/>
    </w:tcPr>
    <w:tblStylePr w:type="firstRow">
      <w:rPr>
        <w:b/>
        <w:bCs/>
      </w:rPr>
      <w:tblPr/>
      <w:tcPr>
        <w:tcBorders>
          <w:top w:val="nil"/>
          <w:left w:val="nil"/>
          <w:bottom w:val="single" w:sz="24" w:space="0" w:color="E3E3E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2727" w:themeFill="accent4" w:themeFillShade="99"/>
      </w:tcPr>
    </w:tblStylePr>
    <w:tblStylePr w:type="firstCol">
      <w:rPr>
        <w:color w:val="FFFFFF" w:themeColor="background1"/>
      </w:rPr>
      <w:tblPr/>
      <w:tcPr>
        <w:tcBorders>
          <w:top w:val="nil"/>
          <w:left w:val="nil"/>
          <w:bottom w:val="nil"/>
          <w:right w:val="nil"/>
          <w:insideH w:val="single" w:sz="4" w:space="0" w:color="272727" w:themeColor="accent4" w:themeShade="99"/>
          <w:insideV w:val="nil"/>
        </w:tcBorders>
        <w:shd w:val="clear" w:color="auto" w:fill="2727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2727" w:themeFill="accent4" w:themeFillShade="99"/>
      </w:tcPr>
    </w:tblStylePr>
    <w:tblStylePr w:type="band1Vert">
      <w:tblPr/>
      <w:tcPr>
        <w:shd w:val="clear" w:color="auto" w:fill="B3B3B3" w:themeFill="accent4" w:themeFillTint="66"/>
      </w:tcPr>
    </w:tblStylePr>
    <w:tblStylePr w:type="band1Horz">
      <w:tblPr/>
      <w:tcPr>
        <w:shd w:val="clear" w:color="auto" w:fill="A0A0A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6"/>
        <w:left w:val="single" w:sz="4" w:space="0" w:color="E4CED0" w:themeColor="accent5"/>
        <w:bottom w:val="single" w:sz="4" w:space="0" w:color="E4CED0" w:themeColor="accent5"/>
        <w:right w:val="single" w:sz="4" w:space="0" w:color="E4CED0" w:themeColor="accent5"/>
        <w:insideH w:val="single" w:sz="4" w:space="0" w:color="FFFFFF" w:themeColor="background1"/>
        <w:insideV w:val="single" w:sz="4" w:space="0" w:color="FFFFFF" w:themeColor="background1"/>
      </w:tblBorders>
    </w:tblPr>
    <w:tcPr>
      <w:shd w:val="clear" w:color="auto" w:fill="FCFAFA"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5E64" w:themeFill="accent5" w:themeFillShade="99"/>
      </w:tcPr>
    </w:tblStylePr>
    <w:tblStylePr w:type="firstCol">
      <w:rPr>
        <w:color w:val="FFFFFF" w:themeColor="background1"/>
      </w:rPr>
      <w:tblPr/>
      <w:tcPr>
        <w:tcBorders>
          <w:top w:val="nil"/>
          <w:left w:val="nil"/>
          <w:bottom w:val="nil"/>
          <w:right w:val="nil"/>
          <w:insideH w:val="single" w:sz="4" w:space="0" w:color="A65E64" w:themeColor="accent5" w:themeShade="99"/>
          <w:insideV w:val="nil"/>
        </w:tcBorders>
        <w:shd w:val="clear" w:color="auto" w:fill="A65E6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65E64" w:themeFill="accent5" w:themeFillShade="99"/>
      </w:tcPr>
    </w:tblStylePr>
    <w:tblStylePr w:type="band1Vert">
      <w:tblPr/>
      <w:tcPr>
        <w:shd w:val="clear" w:color="auto" w:fill="F4EBEB" w:themeFill="accent5" w:themeFillTint="66"/>
      </w:tcPr>
    </w:tblStylePr>
    <w:tblStylePr w:type="band1Horz">
      <w:tblPr/>
      <w:tcPr>
        <w:shd w:val="clear" w:color="auto" w:fill="F1E6E7"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E4CED0"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E4CED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character" w:styleId="Kommentarzeichen">
    <w:name w:val="annotation reference"/>
    <w:basedOn w:val="Absatz-Standardschriftart"/>
    <w:uiPriority w:val="99"/>
    <w:semiHidden/>
    <w:unhideWhenUsed/>
    <w:rsid w:val="00572222"/>
    <w:rPr>
      <w:sz w:val="22"/>
      <w:szCs w:val="16"/>
    </w:rPr>
  </w:style>
  <w:style w:type="paragraph" w:styleId="Kommentartext">
    <w:name w:val="annotation text"/>
    <w:basedOn w:val="Standard"/>
    <w:link w:val="KommentartextZchn"/>
    <w:uiPriority w:val="99"/>
    <w:semiHidden/>
    <w:unhideWhenUsed/>
    <w:rsid w:val="00572222"/>
    <w:pPr>
      <w:spacing w:line="240" w:lineRule="auto"/>
    </w:pPr>
  </w:style>
  <w:style w:type="character" w:customStyle="1" w:styleId="KommentartextZchn">
    <w:name w:val="Kommentartext Zchn"/>
    <w:basedOn w:val="Absatz-Standardschriftart"/>
    <w:link w:val="Kommentartext"/>
    <w:uiPriority w:val="99"/>
    <w:semiHidden/>
    <w:rsid w:val="00572222"/>
    <w:rPr>
      <w:kern w:val="16"/>
      <w:sz w:val="22"/>
      <w14:ligatures w14:val="standardContextual"/>
      <w14:numForm w14:val="oldStyle"/>
      <w14:numSpacing w14:val="proportional"/>
      <w14:cntxtAlts/>
    </w:rPr>
  </w:style>
  <w:style w:type="paragraph" w:styleId="Kommentarthema">
    <w:name w:val="annotation subject"/>
    <w:basedOn w:val="Kommentartext"/>
    <w:next w:val="Kommentartext"/>
    <w:link w:val="KommentarthemaZchn"/>
    <w:uiPriority w:val="99"/>
    <w:semiHidden/>
    <w:unhideWhenUsed/>
    <w:rsid w:val="00572222"/>
    <w:rPr>
      <w:b/>
      <w:bCs/>
    </w:rPr>
  </w:style>
  <w:style w:type="character" w:customStyle="1" w:styleId="KommentarthemaZchn">
    <w:name w:val="Kommentarthema Zchn"/>
    <w:basedOn w:val="KommentartextZchn"/>
    <w:link w:val="Kommentarthema"/>
    <w:uiPriority w:val="99"/>
    <w:semiHidden/>
    <w:rsid w:val="00572222"/>
    <w:rPr>
      <w:b/>
      <w:bCs/>
      <w:kern w:val="16"/>
      <w:sz w:val="22"/>
      <w14:ligatures w14:val="standardContextual"/>
      <w14:numForm w14:val="oldStyle"/>
      <w14:numSpacing w14:val="proportional"/>
      <w14:cntxtAlts/>
    </w:rPr>
  </w:style>
  <w:style w:type="table" w:styleId="DunkleListe">
    <w:name w:val="Dark List"/>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26262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121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C1C1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C1C1C" w:themeFill="accent1" w:themeFillShade="BF"/>
      </w:tcPr>
    </w:tblStylePr>
    <w:tblStylePr w:type="band1Vert">
      <w:tblPr/>
      <w:tcPr>
        <w:tcBorders>
          <w:top w:val="nil"/>
          <w:left w:val="nil"/>
          <w:bottom w:val="nil"/>
          <w:right w:val="nil"/>
          <w:insideH w:val="nil"/>
          <w:insideV w:val="nil"/>
        </w:tcBorders>
        <w:shd w:val="clear" w:color="auto" w:fill="1C1C1C" w:themeFill="accent1" w:themeFillShade="BF"/>
      </w:tcPr>
    </w:tblStylePr>
    <w:tblStylePr w:type="band1Horz">
      <w:tblPr/>
      <w:tcPr>
        <w:tcBorders>
          <w:top w:val="nil"/>
          <w:left w:val="nil"/>
          <w:bottom w:val="nil"/>
          <w:right w:val="nil"/>
          <w:insideH w:val="nil"/>
          <w:insideV w:val="nil"/>
        </w:tcBorders>
        <w:shd w:val="clear" w:color="auto" w:fill="1C1C1C" w:themeFill="accent1" w:themeFillShade="BF"/>
      </w:tcPr>
    </w:tblStylePr>
  </w:style>
  <w:style w:type="table" w:styleId="DunkleListe-Akzent2">
    <w:name w:val="Dark List Accent 2"/>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65070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030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050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0505" w:themeFill="accent2" w:themeFillShade="BF"/>
      </w:tcPr>
    </w:tblStylePr>
    <w:tblStylePr w:type="band1Vert">
      <w:tblPr/>
      <w:tcPr>
        <w:tcBorders>
          <w:top w:val="nil"/>
          <w:left w:val="nil"/>
          <w:bottom w:val="nil"/>
          <w:right w:val="nil"/>
          <w:insideH w:val="nil"/>
          <w:insideV w:val="nil"/>
        </w:tcBorders>
        <w:shd w:val="clear" w:color="auto" w:fill="4B0505" w:themeFill="accent2" w:themeFillShade="BF"/>
      </w:tcPr>
    </w:tblStylePr>
    <w:tblStylePr w:type="band1Horz">
      <w:tblPr/>
      <w:tcPr>
        <w:tcBorders>
          <w:top w:val="nil"/>
          <w:left w:val="nil"/>
          <w:bottom w:val="nil"/>
          <w:right w:val="nil"/>
          <w:insideH w:val="nil"/>
          <w:insideV w:val="nil"/>
        </w:tcBorders>
        <w:shd w:val="clear" w:color="auto" w:fill="4B0505" w:themeFill="accent2" w:themeFillShade="BF"/>
      </w:tcPr>
    </w:tblStylePr>
  </w:style>
  <w:style w:type="table" w:styleId="DunkleListe-Akzent3">
    <w:name w:val="Dark List Accent 3"/>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E3E3E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71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AAA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AAAAA" w:themeFill="accent3" w:themeFillShade="BF"/>
      </w:tcPr>
    </w:tblStylePr>
    <w:tblStylePr w:type="band1Vert">
      <w:tblPr/>
      <w:tcPr>
        <w:tcBorders>
          <w:top w:val="nil"/>
          <w:left w:val="nil"/>
          <w:bottom w:val="nil"/>
          <w:right w:val="nil"/>
          <w:insideH w:val="nil"/>
          <w:insideV w:val="nil"/>
        </w:tcBorders>
        <w:shd w:val="clear" w:color="auto" w:fill="AAAAAA" w:themeFill="accent3" w:themeFillShade="BF"/>
      </w:tcPr>
    </w:tblStylePr>
    <w:tblStylePr w:type="band1Horz">
      <w:tblPr/>
      <w:tcPr>
        <w:tcBorders>
          <w:top w:val="nil"/>
          <w:left w:val="nil"/>
          <w:bottom w:val="nil"/>
          <w:right w:val="nil"/>
          <w:insideH w:val="nil"/>
          <w:insideV w:val="nil"/>
        </w:tcBorders>
        <w:shd w:val="clear" w:color="auto" w:fill="AAAAAA" w:themeFill="accent3" w:themeFillShade="BF"/>
      </w:tcPr>
    </w:tblStylePr>
  </w:style>
  <w:style w:type="table" w:styleId="DunkleListe-Akzent4">
    <w:name w:val="Dark List Accent 4"/>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41414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0" w:themeFill="accent4" w:themeFillShade="BF"/>
      </w:tcPr>
    </w:tblStylePr>
    <w:tblStylePr w:type="band1Vert">
      <w:tblPr/>
      <w:tcPr>
        <w:tcBorders>
          <w:top w:val="nil"/>
          <w:left w:val="nil"/>
          <w:bottom w:val="nil"/>
          <w:right w:val="nil"/>
          <w:insideH w:val="nil"/>
          <w:insideV w:val="nil"/>
        </w:tcBorders>
        <w:shd w:val="clear" w:color="auto" w:fill="303030" w:themeFill="accent4" w:themeFillShade="BF"/>
      </w:tcPr>
    </w:tblStylePr>
    <w:tblStylePr w:type="band1Horz">
      <w:tblPr/>
      <w:tcPr>
        <w:tcBorders>
          <w:top w:val="nil"/>
          <w:left w:val="nil"/>
          <w:bottom w:val="nil"/>
          <w:right w:val="nil"/>
          <w:insideH w:val="nil"/>
          <w:insideV w:val="nil"/>
        </w:tcBorders>
        <w:shd w:val="clear" w:color="auto" w:fill="303030" w:themeFill="accent4" w:themeFillShade="BF"/>
      </w:tcPr>
    </w:tblStylePr>
  </w:style>
  <w:style w:type="table" w:styleId="DunkleListe-Akzent5">
    <w:name w:val="Dark List Accent 5"/>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E4CED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4C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D878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D878C" w:themeFill="accent5" w:themeFillShade="BF"/>
      </w:tcPr>
    </w:tblStylePr>
    <w:tblStylePr w:type="band1Vert">
      <w:tblPr/>
      <w:tcPr>
        <w:tcBorders>
          <w:top w:val="nil"/>
          <w:left w:val="nil"/>
          <w:bottom w:val="nil"/>
          <w:right w:val="nil"/>
          <w:insideH w:val="nil"/>
          <w:insideV w:val="nil"/>
        </w:tcBorders>
        <w:shd w:val="clear" w:color="auto" w:fill="BD878C" w:themeFill="accent5" w:themeFillShade="BF"/>
      </w:tcPr>
    </w:tblStylePr>
    <w:tblStylePr w:type="band1Horz">
      <w:tblPr/>
      <w:tcPr>
        <w:tcBorders>
          <w:top w:val="nil"/>
          <w:left w:val="nil"/>
          <w:bottom w:val="nil"/>
          <w:right w:val="nil"/>
          <w:insideH w:val="nil"/>
          <w:insideV w:val="nil"/>
        </w:tcBorders>
        <w:shd w:val="clear" w:color="auto" w:fill="BD878C" w:themeFill="accent5" w:themeFillShade="BF"/>
      </w:tcPr>
    </w:tblStylePr>
  </w:style>
  <w:style w:type="table" w:styleId="DunkleListe-Akzent6">
    <w:name w:val="Dark List Accent 6"/>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paragraph" w:styleId="Dokumentstruktur">
    <w:name w:val="Document Map"/>
    <w:basedOn w:val="Standard"/>
    <w:link w:val="DokumentstrukturZchn"/>
    <w:uiPriority w:val="99"/>
    <w:semiHidden/>
    <w:unhideWhenUsed/>
    <w:rsid w:val="00572222"/>
    <w:pPr>
      <w:spacing w:after="0" w:line="240" w:lineRule="auto"/>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
    <w:name w:val="E-mail Signature"/>
    <w:basedOn w:val="Standard"/>
    <w:link w:val="E-Mail-SignaturZchn"/>
    <w:uiPriority w:val="99"/>
    <w:semiHidden/>
    <w:unhideWhenUsed/>
    <w:rsid w:val="00572222"/>
    <w:pPr>
      <w:spacing w:after="0" w:line="240" w:lineRule="auto"/>
    </w:pPr>
  </w:style>
  <w:style w:type="character" w:customStyle="1" w:styleId="E-Mail-SignaturZchn">
    <w:name w:val="E-Mail-Signatur Zchn"/>
    <w:basedOn w:val="Absatz-Standardschriftart"/>
    <w:link w:val="E-Mail-Signatur"/>
    <w:uiPriority w:val="99"/>
    <w:semiHidden/>
    <w:rsid w:val="00572222"/>
    <w:rPr>
      <w:kern w:val="16"/>
      <w:sz w:val="22"/>
      <w14:ligatures w14:val="standardContextual"/>
      <w14:numForm w14:val="oldStyle"/>
      <w14:numSpacing w14:val="proportional"/>
      <w14:cntxtAlts/>
    </w:rPr>
  </w:style>
  <w:style w:type="character" w:styleId="Hervorhebung">
    <w:name w:val="Emphasis"/>
    <w:basedOn w:val="Absatz-Standardschriftart"/>
    <w:uiPriority w:val="20"/>
    <w:semiHidden/>
    <w:qFormat/>
    <w:rsid w:val="00572222"/>
    <w:rPr>
      <w:i/>
      <w:iCs/>
      <w:sz w:val="22"/>
    </w:rPr>
  </w:style>
  <w:style w:type="character" w:styleId="Endnotenzeichen">
    <w:name w:val="endnote reference"/>
    <w:basedOn w:val="Absatz-Standardschriftart"/>
    <w:uiPriority w:val="99"/>
    <w:semiHidden/>
    <w:unhideWhenUsed/>
    <w:rsid w:val="00572222"/>
    <w:rPr>
      <w:sz w:val="22"/>
      <w:vertAlign w:val="superscript"/>
    </w:rPr>
  </w:style>
  <w:style w:type="paragraph" w:styleId="Endnotentext">
    <w:name w:val="endnote text"/>
    <w:basedOn w:val="Standard"/>
    <w:link w:val="EndnotentextZchn"/>
    <w:uiPriority w:val="99"/>
    <w:semiHidden/>
    <w:unhideWhenUsed/>
    <w:rsid w:val="00572222"/>
    <w:pPr>
      <w:spacing w:after="0" w:line="240" w:lineRule="auto"/>
    </w:pPr>
  </w:style>
  <w:style w:type="character" w:customStyle="1" w:styleId="EndnotentextZchn">
    <w:name w:val="Endnotentext Zchn"/>
    <w:basedOn w:val="Absatz-Standardschriftart"/>
    <w:link w:val="Endnotentext"/>
    <w:uiPriority w:val="99"/>
    <w:semiHidden/>
    <w:rsid w:val="00572222"/>
    <w:rPr>
      <w:kern w:val="16"/>
      <w:sz w:val="22"/>
      <w14:ligatures w14:val="standardContextual"/>
      <w14:numForm w14:val="oldStyle"/>
      <w14:numSpacing w14:val="proportional"/>
      <w14:cntxtAlts/>
    </w:rPr>
  </w:style>
  <w:style w:type="paragraph" w:styleId="Umschlagadresse">
    <w:name w:val="envelope address"/>
    <w:basedOn w:val="Standard"/>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572222"/>
    <w:pPr>
      <w:spacing w:after="0" w:line="240" w:lineRule="auto"/>
    </w:pPr>
    <w:rPr>
      <w:rFonts w:asciiTheme="majorHAnsi" w:eastAsiaTheme="majorEastAsia" w:hAnsiTheme="majorHAnsi" w:cstheme="majorBidi"/>
    </w:rPr>
  </w:style>
  <w:style w:type="character" w:styleId="BesuchterLink">
    <w:name w:val="FollowedHyperlink"/>
    <w:basedOn w:val="Absatz-Standardschriftart"/>
    <w:uiPriority w:val="99"/>
    <w:semiHidden/>
    <w:unhideWhenUsed/>
    <w:rsid w:val="000F51EC"/>
    <w:rPr>
      <w:color w:val="320303" w:themeColor="accent2" w:themeShade="80"/>
      <w:sz w:val="22"/>
      <w:u w:val="single"/>
    </w:rPr>
  </w:style>
  <w:style w:type="character" w:styleId="Funotenzeichen">
    <w:name w:val="footnote reference"/>
    <w:basedOn w:val="Absatz-Standardschriftart"/>
    <w:uiPriority w:val="99"/>
    <w:semiHidden/>
    <w:unhideWhenUsed/>
    <w:rsid w:val="00572222"/>
    <w:rPr>
      <w:sz w:val="22"/>
      <w:vertAlign w:val="superscript"/>
    </w:rPr>
  </w:style>
  <w:style w:type="paragraph" w:styleId="Funotentext">
    <w:name w:val="footnote text"/>
    <w:basedOn w:val="Standard"/>
    <w:link w:val="FunotentextZchn"/>
    <w:uiPriority w:val="99"/>
    <w:semiHidden/>
    <w:unhideWhenUsed/>
    <w:rsid w:val="00572222"/>
    <w:pPr>
      <w:spacing w:after="0" w:line="240" w:lineRule="auto"/>
    </w:pPr>
  </w:style>
  <w:style w:type="character" w:customStyle="1" w:styleId="FunotentextZchn">
    <w:name w:val="Fußnotentext Zchn"/>
    <w:basedOn w:val="Absatz-Standardschriftart"/>
    <w:link w:val="Funotentext"/>
    <w:uiPriority w:val="99"/>
    <w:semiHidden/>
    <w:rsid w:val="00572222"/>
    <w:rPr>
      <w:kern w:val="16"/>
      <w:sz w:val="22"/>
      <w14:ligatures w14:val="standardContextual"/>
      <w14:numForm w14:val="oldStyle"/>
      <w14:numSpacing w14:val="proportional"/>
      <w14:cntxtAlts/>
    </w:rPr>
  </w:style>
  <w:style w:type="table" w:styleId="Gitternetztabelle1hell">
    <w:name w:val="Grid Table 1 Light"/>
    <w:basedOn w:val="NormaleTabelle"/>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572222"/>
    <w:pPr>
      <w:spacing w:after="0" w:line="240" w:lineRule="auto"/>
    </w:pPr>
    <w:tblPr>
      <w:tblStyleRowBandSize w:val="1"/>
      <w:tblStyleColBandSize w:val="1"/>
      <w:tblBorders>
        <w:top w:val="single" w:sz="4" w:space="0" w:color="A8A8A8" w:themeColor="accent1" w:themeTint="66"/>
        <w:left w:val="single" w:sz="4" w:space="0" w:color="A8A8A8" w:themeColor="accent1" w:themeTint="66"/>
        <w:bottom w:val="single" w:sz="4" w:space="0" w:color="A8A8A8" w:themeColor="accent1" w:themeTint="66"/>
        <w:right w:val="single" w:sz="4" w:space="0" w:color="A8A8A8" w:themeColor="accent1" w:themeTint="66"/>
        <w:insideH w:val="single" w:sz="4" w:space="0" w:color="A8A8A8" w:themeColor="accent1" w:themeTint="66"/>
        <w:insideV w:val="single" w:sz="4" w:space="0" w:color="A8A8A8" w:themeColor="accent1" w:themeTint="66"/>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2" w:space="0" w:color="7C7C7C"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572222"/>
    <w:pPr>
      <w:spacing w:after="0" w:line="240" w:lineRule="auto"/>
    </w:pPr>
    <w:tblPr>
      <w:tblStyleRowBandSize w:val="1"/>
      <w:tblStyleColBandSize w:val="1"/>
      <w:tblBorders>
        <w:top w:val="single" w:sz="4" w:space="0" w:color="F46868" w:themeColor="accent2" w:themeTint="66"/>
        <w:left w:val="single" w:sz="4" w:space="0" w:color="F46868" w:themeColor="accent2" w:themeTint="66"/>
        <w:bottom w:val="single" w:sz="4" w:space="0" w:color="F46868" w:themeColor="accent2" w:themeTint="66"/>
        <w:right w:val="single" w:sz="4" w:space="0" w:color="F46868" w:themeColor="accent2" w:themeTint="66"/>
        <w:insideH w:val="single" w:sz="4" w:space="0" w:color="F46868" w:themeColor="accent2" w:themeTint="66"/>
        <w:insideV w:val="single" w:sz="4" w:space="0" w:color="F46868" w:themeColor="accent2" w:themeTint="66"/>
      </w:tblBorders>
    </w:tblPr>
    <w:tblStylePr w:type="firstRow">
      <w:rPr>
        <w:b/>
        <w:bCs/>
      </w:rPr>
      <w:tblPr/>
      <w:tcPr>
        <w:tcBorders>
          <w:bottom w:val="single" w:sz="12" w:space="0" w:color="EF1D1D" w:themeColor="accent2" w:themeTint="99"/>
        </w:tcBorders>
      </w:tcPr>
    </w:tblStylePr>
    <w:tblStylePr w:type="lastRow">
      <w:rPr>
        <w:b/>
        <w:bCs/>
      </w:rPr>
      <w:tblPr/>
      <w:tcPr>
        <w:tcBorders>
          <w:top w:val="double" w:sz="2" w:space="0" w:color="EF1D1D"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572222"/>
    <w:pPr>
      <w:spacing w:after="0" w:line="240" w:lineRule="auto"/>
    </w:pPr>
    <w:tblPr>
      <w:tblStyleRowBandSize w:val="1"/>
      <w:tblStyleColBandSize w:val="1"/>
      <w:tblBorders>
        <w:top w:val="single" w:sz="4" w:space="0" w:color="F3F3F3" w:themeColor="accent3" w:themeTint="66"/>
        <w:left w:val="single" w:sz="4" w:space="0" w:color="F3F3F3" w:themeColor="accent3" w:themeTint="66"/>
        <w:bottom w:val="single" w:sz="4" w:space="0" w:color="F3F3F3" w:themeColor="accent3" w:themeTint="66"/>
        <w:right w:val="single" w:sz="4" w:space="0" w:color="F3F3F3" w:themeColor="accent3" w:themeTint="66"/>
        <w:insideH w:val="single" w:sz="4" w:space="0" w:color="F3F3F3" w:themeColor="accent3" w:themeTint="66"/>
        <w:insideV w:val="single" w:sz="4" w:space="0" w:color="F3F3F3" w:themeColor="accent3" w:themeTint="66"/>
      </w:tblBorders>
    </w:tblPr>
    <w:tblStylePr w:type="firstRow">
      <w:rPr>
        <w:b/>
        <w:bCs/>
      </w:rPr>
      <w:tblPr/>
      <w:tcPr>
        <w:tcBorders>
          <w:bottom w:val="single" w:sz="12" w:space="0" w:color="EEEEEE" w:themeColor="accent3" w:themeTint="99"/>
        </w:tcBorders>
      </w:tcPr>
    </w:tblStylePr>
    <w:tblStylePr w:type="lastRow">
      <w:rPr>
        <w:b/>
        <w:bCs/>
      </w:rPr>
      <w:tblPr/>
      <w:tcPr>
        <w:tcBorders>
          <w:top w:val="double" w:sz="2" w:space="0" w:color="EEEEEE"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572222"/>
    <w:pPr>
      <w:spacing w:after="0" w:line="240" w:lineRule="auto"/>
    </w:pPr>
    <w:tblPr>
      <w:tblStyleRowBandSize w:val="1"/>
      <w:tblStyleColBandSize w:val="1"/>
      <w:tblBorders>
        <w:top w:val="single" w:sz="4" w:space="0" w:color="B3B3B3" w:themeColor="accent4" w:themeTint="66"/>
        <w:left w:val="single" w:sz="4" w:space="0" w:color="B3B3B3" w:themeColor="accent4" w:themeTint="66"/>
        <w:bottom w:val="single" w:sz="4" w:space="0" w:color="B3B3B3" w:themeColor="accent4" w:themeTint="66"/>
        <w:right w:val="single" w:sz="4" w:space="0" w:color="B3B3B3" w:themeColor="accent4" w:themeTint="66"/>
        <w:insideH w:val="single" w:sz="4" w:space="0" w:color="B3B3B3" w:themeColor="accent4" w:themeTint="66"/>
        <w:insideV w:val="single" w:sz="4" w:space="0" w:color="B3B3B3" w:themeColor="accent4" w:themeTint="66"/>
      </w:tblBorders>
    </w:tblPr>
    <w:tblStylePr w:type="firstRow">
      <w:rPr>
        <w:b/>
        <w:bCs/>
      </w:rPr>
      <w:tblPr/>
      <w:tcPr>
        <w:tcBorders>
          <w:bottom w:val="single" w:sz="12" w:space="0" w:color="8D8D8D" w:themeColor="accent4" w:themeTint="99"/>
        </w:tcBorders>
      </w:tcPr>
    </w:tblStylePr>
    <w:tblStylePr w:type="lastRow">
      <w:rPr>
        <w:b/>
        <w:bCs/>
      </w:rPr>
      <w:tblPr/>
      <w:tcPr>
        <w:tcBorders>
          <w:top w:val="double" w:sz="2" w:space="0" w:color="8D8D8D"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572222"/>
    <w:pPr>
      <w:spacing w:after="0" w:line="240" w:lineRule="auto"/>
    </w:pPr>
    <w:tblPr>
      <w:tblStyleRowBandSize w:val="1"/>
      <w:tblStyleColBandSize w:val="1"/>
      <w:tblBorders>
        <w:top w:val="single" w:sz="4" w:space="0" w:color="F4EBEB" w:themeColor="accent5" w:themeTint="66"/>
        <w:left w:val="single" w:sz="4" w:space="0" w:color="F4EBEB" w:themeColor="accent5" w:themeTint="66"/>
        <w:bottom w:val="single" w:sz="4" w:space="0" w:color="F4EBEB" w:themeColor="accent5" w:themeTint="66"/>
        <w:right w:val="single" w:sz="4" w:space="0" w:color="F4EBEB" w:themeColor="accent5" w:themeTint="66"/>
        <w:insideH w:val="single" w:sz="4" w:space="0" w:color="F4EBEB" w:themeColor="accent5" w:themeTint="66"/>
        <w:insideV w:val="single" w:sz="4" w:space="0" w:color="F4EBEB" w:themeColor="accent5" w:themeTint="66"/>
      </w:tblBorders>
    </w:tblPr>
    <w:tblStylePr w:type="firstRow">
      <w:rPr>
        <w:b/>
        <w:bCs/>
      </w:rPr>
      <w:tblPr/>
      <w:tcPr>
        <w:tcBorders>
          <w:bottom w:val="single" w:sz="12" w:space="0" w:color="EEE1E2" w:themeColor="accent5" w:themeTint="99"/>
        </w:tcBorders>
      </w:tcPr>
    </w:tblStylePr>
    <w:tblStylePr w:type="lastRow">
      <w:rPr>
        <w:b/>
        <w:bCs/>
      </w:rPr>
      <w:tblPr/>
      <w:tcPr>
        <w:tcBorders>
          <w:top w:val="double" w:sz="2" w:space="0" w:color="EEE1E2"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572222"/>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572222"/>
    <w:pPr>
      <w:spacing w:after="0" w:line="240" w:lineRule="auto"/>
    </w:pPr>
    <w:tblPr>
      <w:tblStyleRowBandSize w:val="1"/>
      <w:tblStyleColBandSize w:val="1"/>
      <w:tblBorders>
        <w:top w:val="single" w:sz="2" w:space="0" w:color="7C7C7C" w:themeColor="accent1" w:themeTint="99"/>
        <w:bottom w:val="single" w:sz="2" w:space="0" w:color="7C7C7C" w:themeColor="accent1" w:themeTint="99"/>
        <w:insideH w:val="single" w:sz="2" w:space="0" w:color="7C7C7C" w:themeColor="accent1" w:themeTint="99"/>
        <w:insideV w:val="single" w:sz="2" w:space="0" w:color="7C7C7C" w:themeColor="accent1" w:themeTint="99"/>
      </w:tblBorders>
    </w:tblPr>
    <w:tblStylePr w:type="firstRow">
      <w:rPr>
        <w:b/>
        <w:bCs/>
      </w:rPr>
      <w:tblPr/>
      <w:tcPr>
        <w:tcBorders>
          <w:top w:val="nil"/>
          <w:bottom w:val="single" w:sz="12" w:space="0" w:color="7C7C7C" w:themeColor="accent1" w:themeTint="99"/>
          <w:insideH w:val="nil"/>
          <w:insideV w:val="nil"/>
        </w:tcBorders>
        <w:shd w:val="clear" w:color="auto" w:fill="FFFFFF" w:themeFill="background1"/>
      </w:tcPr>
    </w:tblStylePr>
    <w:tblStylePr w:type="lastRow">
      <w:rPr>
        <w:b/>
        <w:bCs/>
      </w:rPr>
      <w:tblPr/>
      <w:tcPr>
        <w:tcBorders>
          <w:top w:val="double" w:sz="2" w:space="0" w:color="7C7C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itternetztabelle2Akzent2">
    <w:name w:val="Grid Table 2 Accent 2"/>
    <w:basedOn w:val="NormaleTabelle"/>
    <w:uiPriority w:val="47"/>
    <w:rsid w:val="00572222"/>
    <w:pPr>
      <w:spacing w:after="0" w:line="240" w:lineRule="auto"/>
    </w:pPr>
    <w:tblPr>
      <w:tblStyleRowBandSize w:val="1"/>
      <w:tblStyleColBandSize w:val="1"/>
      <w:tblBorders>
        <w:top w:val="single" w:sz="2" w:space="0" w:color="EF1D1D" w:themeColor="accent2" w:themeTint="99"/>
        <w:bottom w:val="single" w:sz="2" w:space="0" w:color="EF1D1D" w:themeColor="accent2" w:themeTint="99"/>
        <w:insideH w:val="single" w:sz="2" w:space="0" w:color="EF1D1D" w:themeColor="accent2" w:themeTint="99"/>
        <w:insideV w:val="single" w:sz="2" w:space="0" w:color="EF1D1D" w:themeColor="accent2" w:themeTint="99"/>
      </w:tblBorders>
    </w:tblPr>
    <w:tblStylePr w:type="firstRow">
      <w:rPr>
        <w:b/>
        <w:bCs/>
      </w:rPr>
      <w:tblPr/>
      <w:tcPr>
        <w:tcBorders>
          <w:top w:val="nil"/>
          <w:bottom w:val="single" w:sz="12" w:space="0" w:color="EF1D1D" w:themeColor="accent2" w:themeTint="99"/>
          <w:insideH w:val="nil"/>
          <w:insideV w:val="nil"/>
        </w:tcBorders>
        <w:shd w:val="clear" w:color="auto" w:fill="FFFFFF" w:themeFill="background1"/>
      </w:tcPr>
    </w:tblStylePr>
    <w:tblStylePr w:type="lastRow">
      <w:rPr>
        <w:b/>
        <w:bCs/>
      </w:rPr>
      <w:tblPr/>
      <w:tcPr>
        <w:tcBorders>
          <w:top w:val="double" w:sz="2" w:space="0" w:color="EF1D1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itternetztabelle2Akzent3">
    <w:name w:val="Grid Table 2 Accent 3"/>
    <w:basedOn w:val="NormaleTabelle"/>
    <w:uiPriority w:val="47"/>
    <w:rsid w:val="00572222"/>
    <w:pPr>
      <w:spacing w:after="0" w:line="240" w:lineRule="auto"/>
    </w:pPr>
    <w:tblPr>
      <w:tblStyleRowBandSize w:val="1"/>
      <w:tblStyleColBandSize w:val="1"/>
      <w:tblBorders>
        <w:top w:val="single" w:sz="2" w:space="0" w:color="EEEEEE" w:themeColor="accent3" w:themeTint="99"/>
        <w:bottom w:val="single" w:sz="2" w:space="0" w:color="EEEEEE" w:themeColor="accent3" w:themeTint="99"/>
        <w:insideH w:val="single" w:sz="2" w:space="0" w:color="EEEEEE" w:themeColor="accent3" w:themeTint="99"/>
        <w:insideV w:val="single" w:sz="2" w:space="0" w:color="EEEEEE" w:themeColor="accent3" w:themeTint="99"/>
      </w:tblBorders>
    </w:tblPr>
    <w:tblStylePr w:type="firstRow">
      <w:rPr>
        <w:b/>
        <w:bCs/>
      </w:rPr>
      <w:tblPr/>
      <w:tcPr>
        <w:tcBorders>
          <w:top w:val="nil"/>
          <w:bottom w:val="single" w:sz="12" w:space="0" w:color="EEEEEE" w:themeColor="accent3" w:themeTint="99"/>
          <w:insideH w:val="nil"/>
          <w:insideV w:val="nil"/>
        </w:tcBorders>
        <w:shd w:val="clear" w:color="auto" w:fill="FFFFFF" w:themeFill="background1"/>
      </w:tcPr>
    </w:tblStylePr>
    <w:tblStylePr w:type="lastRow">
      <w:rPr>
        <w:b/>
        <w:bCs/>
      </w:rPr>
      <w:tblPr/>
      <w:tcPr>
        <w:tcBorders>
          <w:top w:val="double" w:sz="2" w:space="0" w:color="EEEEE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itternetztabelle2Akzent4">
    <w:name w:val="Grid Table 2 Accent 4"/>
    <w:basedOn w:val="NormaleTabelle"/>
    <w:uiPriority w:val="47"/>
    <w:rsid w:val="00572222"/>
    <w:pPr>
      <w:spacing w:after="0" w:line="240" w:lineRule="auto"/>
    </w:pPr>
    <w:tblPr>
      <w:tblStyleRowBandSize w:val="1"/>
      <w:tblStyleColBandSize w:val="1"/>
      <w:tblBorders>
        <w:top w:val="single" w:sz="2" w:space="0" w:color="8D8D8D" w:themeColor="accent4" w:themeTint="99"/>
        <w:bottom w:val="single" w:sz="2" w:space="0" w:color="8D8D8D" w:themeColor="accent4" w:themeTint="99"/>
        <w:insideH w:val="single" w:sz="2" w:space="0" w:color="8D8D8D" w:themeColor="accent4" w:themeTint="99"/>
        <w:insideV w:val="single" w:sz="2" w:space="0" w:color="8D8D8D" w:themeColor="accent4" w:themeTint="99"/>
      </w:tblBorders>
    </w:tblPr>
    <w:tblStylePr w:type="firstRow">
      <w:rPr>
        <w:b/>
        <w:bCs/>
      </w:rPr>
      <w:tblPr/>
      <w:tcPr>
        <w:tcBorders>
          <w:top w:val="nil"/>
          <w:bottom w:val="single" w:sz="12" w:space="0" w:color="8D8D8D" w:themeColor="accent4" w:themeTint="99"/>
          <w:insideH w:val="nil"/>
          <w:insideV w:val="nil"/>
        </w:tcBorders>
        <w:shd w:val="clear" w:color="auto" w:fill="FFFFFF" w:themeFill="background1"/>
      </w:tcPr>
    </w:tblStylePr>
    <w:tblStylePr w:type="lastRow">
      <w:rPr>
        <w:b/>
        <w:bCs/>
      </w:rPr>
      <w:tblPr/>
      <w:tcPr>
        <w:tcBorders>
          <w:top w:val="double" w:sz="2" w:space="0" w:color="8D8D8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itternetztabelle2Akzent5">
    <w:name w:val="Grid Table 2 Accent 5"/>
    <w:basedOn w:val="NormaleTabelle"/>
    <w:uiPriority w:val="47"/>
    <w:rsid w:val="00572222"/>
    <w:pPr>
      <w:spacing w:after="0" w:line="240" w:lineRule="auto"/>
    </w:pPr>
    <w:tblPr>
      <w:tblStyleRowBandSize w:val="1"/>
      <w:tblStyleColBandSize w:val="1"/>
      <w:tblBorders>
        <w:top w:val="single" w:sz="2" w:space="0" w:color="EEE1E2" w:themeColor="accent5" w:themeTint="99"/>
        <w:bottom w:val="single" w:sz="2" w:space="0" w:color="EEE1E2" w:themeColor="accent5" w:themeTint="99"/>
        <w:insideH w:val="single" w:sz="2" w:space="0" w:color="EEE1E2" w:themeColor="accent5" w:themeTint="99"/>
        <w:insideV w:val="single" w:sz="2" w:space="0" w:color="EEE1E2" w:themeColor="accent5" w:themeTint="99"/>
      </w:tblBorders>
    </w:tblPr>
    <w:tblStylePr w:type="firstRow">
      <w:rPr>
        <w:b/>
        <w:bCs/>
      </w:rPr>
      <w:tblPr/>
      <w:tcPr>
        <w:tcBorders>
          <w:top w:val="nil"/>
          <w:bottom w:val="single" w:sz="12" w:space="0" w:color="EEE1E2" w:themeColor="accent5" w:themeTint="99"/>
          <w:insideH w:val="nil"/>
          <w:insideV w:val="nil"/>
        </w:tcBorders>
        <w:shd w:val="clear" w:color="auto" w:fill="FFFFFF" w:themeFill="background1"/>
      </w:tcPr>
    </w:tblStylePr>
    <w:tblStylePr w:type="lastRow">
      <w:rPr>
        <w:b/>
        <w:bCs/>
      </w:rPr>
      <w:tblPr/>
      <w:tcPr>
        <w:tcBorders>
          <w:top w:val="double" w:sz="2" w:space="0" w:color="EE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itternetztabelle2Akzent6">
    <w:name w:val="Grid Table 2 Accent 6"/>
    <w:basedOn w:val="NormaleTabelle"/>
    <w:uiPriority w:val="47"/>
    <w:rsid w:val="00572222"/>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itternetztabelle3">
    <w:name w:val="Grid Table 3"/>
    <w:basedOn w:val="NormaleTabelle"/>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bottom w:val="single" w:sz="4" w:space="0" w:color="7C7C7C" w:themeColor="accent1" w:themeTint="99"/>
        </w:tcBorders>
      </w:tcPr>
    </w:tblStylePr>
    <w:tblStylePr w:type="nwCell">
      <w:tblPr/>
      <w:tcPr>
        <w:tcBorders>
          <w:bottom w:val="single" w:sz="4" w:space="0" w:color="7C7C7C" w:themeColor="accent1" w:themeTint="99"/>
        </w:tcBorders>
      </w:tcPr>
    </w:tblStylePr>
    <w:tblStylePr w:type="seCell">
      <w:tblPr/>
      <w:tcPr>
        <w:tcBorders>
          <w:top w:val="single" w:sz="4" w:space="0" w:color="7C7C7C" w:themeColor="accent1" w:themeTint="99"/>
        </w:tcBorders>
      </w:tcPr>
    </w:tblStylePr>
    <w:tblStylePr w:type="swCell">
      <w:tblPr/>
      <w:tcPr>
        <w:tcBorders>
          <w:top w:val="single" w:sz="4" w:space="0" w:color="7C7C7C" w:themeColor="accent1" w:themeTint="99"/>
        </w:tcBorders>
      </w:tcPr>
    </w:tblStylePr>
  </w:style>
  <w:style w:type="table" w:styleId="Gitternetztabelle3Akzent2">
    <w:name w:val="Grid Table 3 Accent 2"/>
    <w:basedOn w:val="NormaleTabelle"/>
    <w:uiPriority w:val="48"/>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bottom w:val="single" w:sz="4" w:space="0" w:color="EF1D1D" w:themeColor="accent2" w:themeTint="99"/>
        </w:tcBorders>
      </w:tcPr>
    </w:tblStylePr>
    <w:tblStylePr w:type="nwCell">
      <w:tblPr/>
      <w:tcPr>
        <w:tcBorders>
          <w:bottom w:val="single" w:sz="4" w:space="0" w:color="EF1D1D" w:themeColor="accent2" w:themeTint="99"/>
        </w:tcBorders>
      </w:tcPr>
    </w:tblStylePr>
    <w:tblStylePr w:type="seCell">
      <w:tblPr/>
      <w:tcPr>
        <w:tcBorders>
          <w:top w:val="single" w:sz="4" w:space="0" w:color="EF1D1D" w:themeColor="accent2" w:themeTint="99"/>
        </w:tcBorders>
      </w:tcPr>
    </w:tblStylePr>
    <w:tblStylePr w:type="swCell">
      <w:tblPr/>
      <w:tcPr>
        <w:tcBorders>
          <w:top w:val="single" w:sz="4" w:space="0" w:color="EF1D1D" w:themeColor="accent2" w:themeTint="99"/>
        </w:tcBorders>
      </w:tcPr>
    </w:tblStylePr>
  </w:style>
  <w:style w:type="table" w:styleId="Gitternetztabelle3Akzent3">
    <w:name w:val="Grid Table 3 Accent 3"/>
    <w:basedOn w:val="NormaleTabelle"/>
    <w:uiPriority w:val="48"/>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bottom w:val="single" w:sz="4" w:space="0" w:color="EEEEEE" w:themeColor="accent3" w:themeTint="99"/>
        </w:tcBorders>
      </w:tcPr>
    </w:tblStylePr>
    <w:tblStylePr w:type="nwCell">
      <w:tblPr/>
      <w:tcPr>
        <w:tcBorders>
          <w:bottom w:val="single" w:sz="4" w:space="0" w:color="EEEEEE" w:themeColor="accent3" w:themeTint="99"/>
        </w:tcBorders>
      </w:tcPr>
    </w:tblStylePr>
    <w:tblStylePr w:type="seCell">
      <w:tblPr/>
      <w:tcPr>
        <w:tcBorders>
          <w:top w:val="single" w:sz="4" w:space="0" w:color="EEEEEE" w:themeColor="accent3" w:themeTint="99"/>
        </w:tcBorders>
      </w:tcPr>
    </w:tblStylePr>
    <w:tblStylePr w:type="swCell">
      <w:tblPr/>
      <w:tcPr>
        <w:tcBorders>
          <w:top w:val="single" w:sz="4" w:space="0" w:color="EEEEEE" w:themeColor="accent3" w:themeTint="99"/>
        </w:tcBorders>
      </w:tcPr>
    </w:tblStylePr>
  </w:style>
  <w:style w:type="table" w:styleId="Gitternetztabelle3Akzent4">
    <w:name w:val="Grid Table 3 Accent 4"/>
    <w:basedOn w:val="NormaleTabelle"/>
    <w:uiPriority w:val="48"/>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bottom w:val="single" w:sz="4" w:space="0" w:color="8D8D8D" w:themeColor="accent4" w:themeTint="99"/>
        </w:tcBorders>
      </w:tcPr>
    </w:tblStylePr>
    <w:tblStylePr w:type="nwCell">
      <w:tblPr/>
      <w:tcPr>
        <w:tcBorders>
          <w:bottom w:val="single" w:sz="4" w:space="0" w:color="8D8D8D" w:themeColor="accent4" w:themeTint="99"/>
        </w:tcBorders>
      </w:tcPr>
    </w:tblStylePr>
    <w:tblStylePr w:type="seCell">
      <w:tblPr/>
      <w:tcPr>
        <w:tcBorders>
          <w:top w:val="single" w:sz="4" w:space="0" w:color="8D8D8D" w:themeColor="accent4" w:themeTint="99"/>
        </w:tcBorders>
      </w:tcPr>
    </w:tblStylePr>
    <w:tblStylePr w:type="swCell">
      <w:tblPr/>
      <w:tcPr>
        <w:tcBorders>
          <w:top w:val="single" w:sz="4" w:space="0" w:color="8D8D8D" w:themeColor="accent4" w:themeTint="99"/>
        </w:tcBorders>
      </w:tcPr>
    </w:tblStylePr>
  </w:style>
  <w:style w:type="table" w:styleId="Gitternetztabelle3Akzent5">
    <w:name w:val="Grid Table 3 Accent 5"/>
    <w:basedOn w:val="NormaleTabelle"/>
    <w:uiPriority w:val="48"/>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bottom w:val="single" w:sz="4" w:space="0" w:color="EEE1E2" w:themeColor="accent5" w:themeTint="99"/>
        </w:tcBorders>
      </w:tcPr>
    </w:tblStylePr>
    <w:tblStylePr w:type="nwCell">
      <w:tblPr/>
      <w:tcPr>
        <w:tcBorders>
          <w:bottom w:val="single" w:sz="4" w:space="0" w:color="EEE1E2" w:themeColor="accent5" w:themeTint="99"/>
        </w:tcBorders>
      </w:tcPr>
    </w:tblStylePr>
    <w:tblStylePr w:type="seCell">
      <w:tblPr/>
      <w:tcPr>
        <w:tcBorders>
          <w:top w:val="single" w:sz="4" w:space="0" w:color="EEE1E2" w:themeColor="accent5" w:themeTint="99"/>
        </w:tcBorders>
      </w:tcPr>
    </w:tblStylePr>
    <w:tblStylePr w:type="swCell">
      <w:tblPr/>
      <w:tcPr>
        <w:tcBorders>
          <w:top w:val="single" w:sz="4" w:space="0" w:color="EEE1E2" w:themeColor="accent5" w:themeTint="99"/>
        </w:tcBorders>
      </w:tcPr>
    </w:tblStylePr>
  </w:style>
  <w:style w:type="table" w:styleId="Gitternetztabelle3Akzent6">
    <w:name w:val="Grid Table 3 Accent 6"/>
    <w:basedOn w:val="NormaleTabelle"/>
    <w:uiPriority w:val="48"/>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Gitternetztabelle4">
    <w:name w:val="Grid Table 4"/>
    <w:basedOn w:val="NormaleTabelle"/>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color w:val="FFFFFF" w:themeColor="background1"/>
      </w:rPr>
      <w:tblPr/>
      <w:tcPr>
        <w:tcBorders>
          <w:top w:val="single" w:sz="4" w:space="0" w:color="262626" w:themeColor="accent1"/>
          <w:left w:val="single" w:sz="4" w:space="0" w:color="262626" w:themeColor="accent1"/>
          <w:bottom w:val="single" w:sz="4" w:space="0" w:color="262626" w:themeColor="accent1"/>
          <w:right w:val="single" w:sz="4" w:space="0" w:color="262626" w:themeColor="accent1"/>
          <w:insideH w:val="nil"/>
          <w:insideV w:val="nil"/>
        </w:tcBorders>
        <w:shd w:val="clear" w:color="auto" w:fill="262626" w:themeFill="accent1"/>
      </w:tcPr>
    </w:tblStylePr>
    <w:tblStylePr w:type="lastRow">
      <w:rPr>
        <w:b/>
        <w:bCs/>
      </w:rPr>
      <w:tblPr/>
      <w:tcPr>
        <w:tcBorders>
          <w:top w:val="double" w:sz="4" w:space="0" w:color="262626" w:themeColor="accent1"/>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itternetztabelle4Akzent2">
    <w:name w:val="Grid Table 4 Accent 2"/>
    <w:basedOn w:val="NormaleTabelle"/>
    <w:uiPriority w:val="49"/>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color w:val="FFFFFF" w:themeColor="background1"/>
      </w:rPr>
      <w:tblPr/>
      <w:tcPr>
        <w:tcBorders>
          <w:top w:val="single" w:sz="4" w:space="0" w:color="650707" w:themeColor="accent2"/>
          <w:left w:val="single" w:sz="4" w:space="0" w:color="650707" w:themeColor="accent2"/>
          <w:bottom w:val="single" w:sz="4" w:space="0" w:color="650707" w:themeColor="accent2"/>
          <w:right w:val="single" w:sz="4" w:space="0" w:color="650707" w:themeColor="accent2"/>
          <w:insideH w:val="nil"/>
          <w:insideV w:val="nil"/>
        </w:tcBorders>
        <w:shd w:val="clear" w:color="auto" w:fill="650707" w:themeFill="accent2"/>
      </w:tcPr>
    </w:tblStylePr>
    <w:tblStylePr w:type="lastRow">
      <w:rPr>
        <w:b/>
        <w:bCs/>
      </w:rPr>
      <w:tblPr/>
      <w:tcPr>
        <w:tcBorders>
          <w:top w:val="double" w:sz="4" w:space="0" w:color="650707" w:themeColor="accent2"/>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itternetztabelle4Akzent3">
    <w:name w:val="Grid Table 4 Accent 3"/>
    <w:basedOn w:val="NormaleTabelle"/>
    <w:uiPriority w:val="49"/>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color w:val="FFFFFF" w:themeColor="background1"/>
      </w:rPr>
      <w:tblPr/>
      <w:tcPr>
        <w:tcBorders>
          <w:top w:val="single" w:sz="4" w:space="0" w:color="E3E3E3" w:themeColor="accent3"/>
          <w:left w:val="single" w:sz="4" w:space="0" w:color="E3E3E3" w:themeColor="accent3"/>
          <w:bottom w:val="single" w:sz="4" w:space="0" w:color="E3E3E3" w:themeColor="accent3"/>
          <w:right w:val="single" w:sz="4" w:space="0" w:color="E3E3E3" w:themeColor="accent3"/>
          <w:insideH w:val="nil"/>
          <w:insideV w:val="nil"/>
        </w:tcBorders>
        <w:shd w:val="clear" w:color="auto" w:fill="E3E3E3" w:themeFill="accent3"/>
      </w:tcPr>
    </w:tblStylePr>
    <w:tblStylePr w:type="lastRow">
      <w:rPr>
        <w:b/>
        <w:bCs/>
      </w:rPr>
      <w:tblPr/>
      <w:tcPr>
        <w:tcBorders>
          <w:top w:val="double" w:sz="4" w:space="0" w:color="E3E3E3" w:themeColor="accent3"/>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itternetztabelle4Akzent4">
    <w:name w:val="Grid Table 4 Accent 4"/>
    <w:basedOn w:val="NormaleTabelle"/>
    <w:uiPriority w:val="49"/>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color w:val="FFFFFF" w:themeColor="background1"/>
      </w:rPr>
      <w:tblPr/>
      <w:tcPr>
        <w:tcBorders>
          <w:top w:val="single" w:sz="4" w:space="0" w:color="414141" w:themeColor="accent4"/>
          <w:left w:val="single" w:sz="4" w:space="0" w:color="414141" w:themeColor="accent4"/>
          <w:bottom w:val="single" w:sz="4" w:space="0" w:color="414141" w:themeColor="accent4"/>
          <w:right w:val="single" w:sz="4" w:space="0" w:color="414141" w:themeColor="accent4"/>
          <w:insideH w:val="nil"/>
          <w:insideV w:val="nil"/>
        </w:tcBorders>
        <w:shd w:val="clear" w:color="auto" w:fill="414141" w:themeFill="accent4"/>
      </w:tcPr>
    </w:tblStylePr>
    <w:tblStylePr w:type="lastRow">
      <w:rPr>
        <w:b/>
        <w:bCs/>
      </w:rPr>
      <w:tblPr/>
      <w:tcPr>
        <w:tcBorders>
          <w:top w:val="double" w:sz="4" w:space="0" w:color="414141" w:themeColor="accent4"/>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itternetztabelle4Akzent5">
    <w:name w:val="Grid Table 4 Accent 5"/>
    <w:basedOn w:val="NormaleTabelle"/>
    <w:uiPriority w:val="49"/>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color w:val="FFFFFF" w:themeColor="background1"/>
      </w:rPr>
      <w:tblPr/>
      <w:tcPr>
        <w:tcBorders>
          <w:top w:val="single" w:sz="4" w:space="0" w:color="E4CED0" w:themeColor="accent5"/>
          <w:left w:val="single" w:sz="4" w:space="0" w:color="E4CED0" w:themeColor="accent5"/>
          <w:bottom w:val="single" w:sz="4" w:space="0" w:color="E4CED0" w:themeColor="accent5"/>
          <w:right w:val="single" w:sz="4" w:space="0" w:color="E4CED0" w:themeColor="accent5"/>
          <w:insideH w:val="nil"/>
          <w:insideV w:val="nil"/>
        </w:tcBorders>
        <w:shd w:val="clear" w:color="auto" w:fill="E4CED0" w:themeFill="accent5"/>
      </w:tcPr>
    </w:tblStylePr>
    <w:tblStylePr w:type="lastRow">
      <w:rPr>
        <w:b/>
        <w:bCs/>
      </w:rPr>
      <w:tblPr/>
      <w:tcPr>
        <w:tcBorders>
          <w:top w:val="double" w:sz="4" w:space="0" w:color="E4CED0" w:themeColor="accent5"/>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itternetztabelle4Akzent6">
    <w:name w:val="Grid Table 4 Accent 6"/>
    <w:basedOn w:val="NormaleTabelle"/>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itternetztabelle5dunkel">
    <w:name w:val="Grid Table 5 Dark"/>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262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262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262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2626" w:themeFill="accent1"/>
      </w:tcPr>
    </w:tblStylePr>
    <w:tblStylePr w:type="band1Vert">
      <w:tblPr/>
      <w:tcPr>
        <w:shd w:val="clear" w:color="auto" w:fill="A8A8A8" w:themeFill="accent1" w:themeFillTint="66"/>
      </w:tcPr>
    </w:tblStylePr>
    <w:tblStylePr w:type="band1Horz">
      <w:tblPr/>
      <w:tcPr>
        <w:shd w:val="clear" w:color="auto" w:fill="A8A8A8" w:themeFill="accent1" w:themeFillTint="66"/>
      </w:tcPr>
    </w:tblStylePr>
  </w:style>
  <w:style w:type="table" w:styleId="Gitternetztabelle5dunkelAkzent2">
    <w:name w:val="Grid Table 5 Dark Accent 2"/>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3B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070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070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070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0707" w:themeFill="accent2"/>
      </w:tcPr>
    </w:tblStylePr>
    <w:tblStylePr w:type="band1Vert">
      <w:tblPr/>
      <w:tcPr>
        <w:shd w:val="clear" w:color="auto" w:fill="F46868" w:themeFill="accent2" w:themeFillTint="66"/>
      </w:tcPr>
    </w:tblStylePr>
    <w:tblStylePr w:type="band1Horz">
      <w:tblPr/>
      <w:tcPr>
        <w:shd w:val="clear" w:color="auto" w:fill="F46868" w:themeFill="accent2" w:themeFillTint="66"/>
      </w:tcPr>
    </w:tblStylePr>
  </w:style>
  <w:style w:type="table" w:styleId="Gitternetztabelle5dunkelAkzent3">
    <w:name w:val="Grid Table 5 Dark Accent 3"/>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9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E3E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E3E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E3E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E3E3" w:themeFill="accent3"/>
      </w:tcPr>
    </w:tblStylePr>
    <w:tblStylePr w:type="band1Vert">
      <w:tblPr/>
      <w:tcPr>
        <w:shd w:val="clear" w:color="auto" w:fill="F3F3F3" w:themeFill="accent3" w:themeFillTint="66"/>
      </w:tcPr>
    </w:tblStylePr>
    <w:tblStylePr w:type="band1Horz">
      <w:tblPr/>
      <w:tcPr>
        <w:shd w:val="clear" w:color="auto" w:fill="F3F3F3" w:themeFill="accent3" w:themeFillTint="66"/>
      </w:tcPr>
    </w:tblStylePr>
  </w:style>
  <w:style w:type="table" w:styleId="Gitternetztabelle5dunkelAkzent4">
    <w:name w:val="Grid Table 5 Dark Accent 4"/>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9D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14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14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14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141" w:themeFill="accent4"/>
      </w:tcPr>
    </w:tblStylePr>
    <w:tblStylePr w:type="band1Vert">
      <w:tblPr/>
      <w:tcPr>
        <w:shd w:val="clear" w:color="auto" w:fill="B3B3B3" w:themeFill="accent4" w:themeFillTint="66"/>
      </w:tcPr>
    </w:tblStylePr>
    <w:tblStylePr w:type="band1Horz">
      <w:tblPr/>
      <w:tcPr>
        <w:shd w:val="clear" w:color="auto" w:fill="B3B3B3" w:themeFill="accent4" w:themeFillTint="66"/>
      </w:tcPr>
    </w:tblStylePr>
  </w:style>
  <w:style w:type="table" w:styleId="Gitternetztabelle5dunkelAkzent5">
    <w:name w:val="Grid Table 5 Dark Accent 5"/>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CED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CED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CED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CED0" w:themeFill="accent5"/>
      </w:tcPr>
    </w:tblStylePr>
    <w:tblStylePr w:type="band1Vert">
      <w:tblPr/>
      <w:tcPr>
        <w:shd w:val="clear" w:color="auto" w:fill="F4EBEB" w:themeFill="accent5" w:themeFillTint="66"/>
      </w:tcPr>
    </w:tblStylePr>
    <w:tblStylePr w:type="band1Horz">
      <w:tblPr/>
      <w:tcPr>
        <w:shd w:val="clear" w:color="auto" w:fill="F4EBEB" w:themeFill="accent5" w:themeFillTint="66"/>
      </w:tcPr>
    </w:tblStylePr>
  </w:style>
  <w:style w:type="table" w:styleId="Gitternetztabelle5dunkelAkzent6">
    <w:name w:val="Grid Table 5 Dark Accent 6"/>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styleId="Gitternetztabelle6farbig">
    <w:name w:val="Grid Table 6 Colorful"/>
    <w:basedOn w:val="NormaleTabelle"/>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572222"/>
    <w:pPr>
      <w:spacing w:after="0" w:line="240" w:lineRule="auto"/>
    </w:pPr>
    <w:rPr>
      <w:color w:val="1C1C1C" w:themeColor="accent1" w:themeShade="BF"/>
    </w:r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itternetztabelle6farbigAkzent2">
    <w:name w:val="Grid Table 6 Colorful Accent 2"/>
    <w:basedOn w:val="NormaleTabelle"/>
    <w:uiPriority w:val="51"/>
    <w:rsid w:val="00572222"/>
    <w:pPr>
      <w:spacing w:after="0" w:line="240" w:lineRule="auto"/>
    </w:pPr>
    <w:rPr>
      <w:color w:val="4B0505" w:themeColor="accent2" w:themeShade="BF"/>
    </w:r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bottom w:val="single" w:sz="12" w:space="0" w:color="EF1D1D" w:themeColor="accent2" w:themeTint="99"/>
        </w:tcBorders>
      </w:tcPr>
    </w:tblStylePr>
    <w:tblStylePr w:type="lastRow">
      <w:rPr>
        <w:b/>
        <w:bCs/>
      </w:rPr>
      <w:tblPr/>
      <w:tcPr>
        <w:tcBorders>
          <w:top w:val="doub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itternetztabelle6farbigAkzent3">
    <w:name w:val="Grid Table 6 Colorful Accent 3"/>
    <w:basedOn w:val="NormaleTabelle"/>
    <w:uiPriority w:val="51"/>
    <w:rsid w:val="00572222"/>
    <w:pPr>
      <w:spacing w:after="0" w:line="240" w:lineRule="auto"/>
    </w:pPr>
    <w:rPr>
      <w:color w:val="AAAAAA" w:themeColor="accent3" w:themeShade="BF"/>
    </w:r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bottom w:val="single" w:sz="12" w:space="0" w:color="EEEEEE" w:themeColor="accent3" w:themeTint="99"/>
        </w:tcBorders>
      </w:tcPr>
    </w:tblStylePr>
    <w:tblStylePr w:type="lastRow">
      <w:rPr>
        <w:b/>
        <w:bCs/>
      </w:rPr>
      <w:tblPr/>
      <w:tcPr>
        <w:tcBorders>
          <w:top w:val="doub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itternetztabelle6farbigAkzent4">
    <w:name w:val="Grid Table 6 Colorful Accent 4"/>
    <w:basedOn w:val="NormaleTabelle"/>
    <w:uiPriority w:val="51"/>
    <w:rsid w:val="00572222"/>
    <w:pPr>
      <w:spacing w:after="0" w:line="240" w:lineRule="auto"/>
    </w:pPr>
    <w:rPr>
      <w:color w:val="303030" w:themeColor="accent4" w:themeShade="BF"/>
    </w:r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bottom w:val="single" w:sz="12" w:space="0" w:color="8D8D8D" w:themeColor="accent4" w:themeTint="99"/>
        </w:tcBorders>
      </w:tcPr>
    </w:tblStylePr>
    <w:tblStylePr w:type="lastRow">
      <w:rPr>
        <w:b/>
        <w:bCs/>
      </w:rPr>
      <w:tblPr/>
      <w:tcPr>
        <w:tcBorders>
          <w:top w:val="doub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itternetztabelle6farbigAkzent5">
    <w:name w:val="Grid Table 6 Colorful Accent 5"/>
    <w:basedOn w:val="NormaleTabelle"/>
    <w:uiPriority w:val="51"/>
    <w:rsid w:val="00572222"/>
    <w:pPr>
      <w:spacing w:after="0" w:line="240" w:lineRule="auto"/>
    </w:pPr>
    <w:rPr>
      <w:color w:val="BD878C" w:themeColor="accent5" w:themeShade="BF"/>
    </w:r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bottom w:val="single" w:sz="12" w:space="0" w:color="EEE1E2" w:themeColor="accent5" w:themeTint="99"/>
        </w:tcBorders>
      </w:tcPr>
    </w:tblStylePr>
    <w:tblStylePr w:type="lastRow">
      <w:rPr>
        <w:b/>
        <w:bCs/>
      </w:rPr>
      <w:tblPr/>
      <w:tcPr>
        <w:tcBorders>
          <w:top w:val="doub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itternetztabelle6farbigAkzent6">
    <w:name w:val="Grid Table 6 Colorful Accent 6"/>
    <w:basedOn w:val="NormaleTabelle"/>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itternetztabelle7farbig">
    <w:name w:val="Grid Table 7 Colorful"/>
    <w:basedOn w:val="NormaleTabelle"/>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572222"/>
    <w:pPr>
      <w:spacing w:after="0" w:line="240" w:lineRule="auto"/>
    </w:pPr>
    <w:rPr>
      <w:color w:val="1C1C1C" w:themeColor="accent1" w:themeShade="BF"/>
    </w:r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bottom w:val="single" w:sz="4" w:space="0" w:color="7C7C7C" w:themeColor="accent1" w:themeTint="99"/>
        </w:tcBorders>
      </w:tcPr>
    </w:tblStylePr>
    <w:tblStylePr w:type="nwCell">
      <w:tblPr/>
      <w:tcPr>
        <w:tcBorders>
          <w:bottom w:val="single" w:sz="4" w:space="0" w:color="7C7C7C" w:themeColor="accent1" w:themeTint="99"/>
        </w:tcBorders>
      </w:tcPr>
    </w:tblStylePr>
    <w:tblStylePr w:type="seCell">
      <w:tblPr/>
      <w:tcPr>
        <w:tcBorders>
          <w:top w:val="single" w:sz="4" w:space="0" w:color="7C7C7C" w:themeColor="accent1" w:themeTint="99"/>
        </w:tcBorders>
      </w:tcPr>
    </w:tblStylePr>
    <w:tblStylePr w:type="swCell">
      <w:tblPr/>
      <w:tcPr>
        <w:tcBorders>
          <w:top w:val="single" w:sz="4" w:space="0" w:color="7C7C7C" w:themeColor="accent1" w:themeTint="99"/>
        </w:tcBorders>
      </w:tcPr>
    </w:tblStylePr>
  </w:style>
  <w:style w:type="table" w:styleId="Gitternetztabelle7farbigAkzent2">
    <w:name w:val="Grid Table 7 Colorful Accent 2"/>
    <w:basedOn w:val="NormaleTabelle"/>
    <w:uiPriority w:val="52"/>
    <w:rsid w:val="00572222"/>
    <w:pPr>
      <w:spacing w:after="0" w:line="240" w:lineRule="auto"/>
    </w:pPr>
    <w:rPr>
      <w:color w:val="4B0505" w:themeColor="accent2" w:themeShade="BF"/>
    </w:r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bottom w:val="single" w:sz="4" w:space="0" w:color="EF1D1D" w:themeColor="accent2" w:themeTint="99"/>
        </w:tcBorders>
      </w:tcPr>
    </w:tblStylePr>
    <w:tblStylePr w:type="nwCell">
      <w:tblPr/>
      <w:tcPr>
        <w:tcBorders>
          <w:bottom w:val="single" w:sz="4" w:space="0" w:color="EF1D1D" w:themeColor="accent2" w:themeTint="99"/>
        </w:tcBorders>
      </w:tcPr>
    </w:tblStylePr>
    <w:tblStylePr w:type="seCell">
      <w:tblPr/>
      <w:tcPr>
        <w:tcBorders>
          <w:top w:val="single" w:sz="4" w:space="0" w:color="EF1D1D" w:themeColor="accent2" w:themeTint="99"/>
        </w:tcBorders>
      </w:tcPr>
    </w:tblStylePr>
    <w:tblStylePr w:type="swCell">
      <w:tblPr/>
      <w:tcPr>
        <w:tcBorders>
          <w:top w:val="single" w:sz="4" w:space="0" w:color="EF1D1D" w:themeColor="accent2" w:themeTint="99"/>
        </w:tcBorders>
      </w:tcPr>
    </w:tblStylePr>
  </w:style>
  <w:style w:type="table" w:styleId="Gitternetztabelle7farbigAkzent3">
    <w:name w:val="Grid Table 7 Colorful Accent 3"/>
    <w:basedOn w:val="NormaleTabelle"/>
    <w:uiPriority w:val="52"/>
    <w:rsid w:val="00572222"/>
    <w:pPr>
      <w:spacing w:after="0" w:line="240" w:lineRule="auto"/>
    </w:pPr>
    <w:rPr>
      <w:color w:val="AAAAAA" w:themeColor="accent3" w:themeShade="BF"/>
    </w:r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bottom w:val="single" w:sz="4" w:space="0" w:color="EEEEEE" w:themeColor="accent3" w:themeTint="99"/>
        </w:tcBorders>
      </w:tcPr>
    </w:tblStylePr>
    <w:tblStylePr w:type="nwCell">
      <w:tblPr/>
      <w:tcPr>
        <w:tcBorders>
          <w:bottom w:val="single" w:sz="4" w:space="0" w:color="EEEEEE" w:themeColor="accent3" w:themeTint="99"/>
        </w:tcBorders>
      </w:tcPr>
    </w:tblStylePr>
    <w:tblStylePr w:type="seCell">
      <w:tblPr/>
      <w:tcPr>
        <w:tcBorders>
          <w:top w:val="single" w:sz="4" w:space="0" w:color="EEEEEE" w:themeColor="accent3" w:themeTint="99"/>
        </w:tcBorders>
      </w:tcPr>
    </w:tblStylePr>
    <w:tblStylePr w:type="swCell">
      <w:tblPr/>
      <w:tcPr>
        <w:tcBorders>
          <w:top w:val="single" w:sz="4" w:space="0" w:color="EEEEEE" w:themeColor="accent3" w:themeTint="99"/>
        </w:tcBorders>
      </w:tcPr>
    </w:tblStylePr>
  </w:style>
  <w:style w:type="table" w:styleId="Gitternetztabelle7farbigAkzent4">
    <w:name w:val="Grid Table 7 Colorful Accent 4"/>
    <w:basedOn w:val="NormaleTabelle"/>
    <w:uiPriority w:val="52"/>
    <w:rsid w:val="00572222"/>
    <w:pPr>
      <w:spacing w:after="0" w:line="240" w:lineRule="auto"/>
    </w:pPr>
    <w:rPr>
      <w:color w:val="303030" w:themeColor="accent4" w:themeShade="BF"/>
    </w:r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bottom w:val="single" w:sz="4" w:space="0" w:color="8D8D8D" w:themeColor="accent4" w:themeTint="99"/>
        </w:tcBorders>
      </w:tcPr>
    </w:tblStylePr>
    <w:tblStylePr w:type="nwCell">
      <w:tblPr/>
      <w:tcPr>
        <w:tcBorders>
          <w:bottom w:val="single" w:sz="4" w:space="0" w:color="8D8D8D" w:themeColor="accent4" w:themeTint="99"/>
        </w:tcBorders>
      </w:tcPr>
    </w:tblStylePr>
    <w:tblStylePr w:type="seCell">
      <w:tblPr/>
      <w:tcPr>
        <w:tcBorders>
          <w:top w:val="single" w:sz="4" w:space="0" w:color="8D8D8D" w:themeColor="accent4" w:themeTint="99"/>
        </w:tcBorders>
      </w:tcPr>
    </w:tblStylePr>
    <w:tblStylePr w:type="swCell">
      <w:tblPr/>
      <w:tcPr>
        <w:tcBorders>
          <w:top w:val="single" w:sz="4" w:space="0" w:color="8D8D8D" w:themeColor="accent4" w:themeTint="99"/>
        </w:tcBorders>
      </w:tcPr>
    </w:tblStylePr>
  </w:style>
  <w:style w:type="table" w:styleId="Gitternetztabelle7farbigAkzent5">
    <w:name w:val="Grid Table 7 Colorful Accent 5"/>
    <w:basedOn w:val="NormaleTabelle"/>
    <w:uiPriority w:val="52"/>
    <w:rsid w:val="00572222"/>
    <w:pPr>
      <w:spacing w:after="0" w:line="240" w:lineRule="auto"/>
    </w:pPr>
    <w:rPr>
      <w:color w:val="BD878C" w:themeColor="accent5" w:themeShade="BF"/>
    </w:r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bottom w:val="single" w:sz="4" w:space="0" w:color="EEE1E2" w:themeColor="accent5" w:themeTint="99"/>
        </w:tcBorders>
      </w:tcPr>
    </w:tblStylePr>
    <w:tblStylePr w:type="nwCell">
      <w:tblPr/>
      <w:tcPr>
        <w:tcBorders>
          <w:bottom w:val="single" w:sz="4" w:space="0" w:color="EEE1E2" w:themeColor="accent5" w:themeTint="99"/>
        </w:tcBorders>
      </w:tcPr>
    </w:tblStylePr>
    <w:tblStylePr w:type="seCell">
      <w:tblPr/>
      <w:tcPr>
        <w:tcBorders>
          <w:top w:val="single" w:sz="4" w:space="0" w:color="EEE1E2" w:themeColor="accent5" w:themeTint="99"/>
        </w:tcBorders>
      </w:tcPr>
    </w:tblStylePr>
    <w:tblStylePr w:type="swCell">
      <w:tblPr/>
      <w:tcPr>
        <w:tcBorders>
          <w:top w:val="single" w:sz="4" w:space="0" w:color="EEE1E2" w:themeColor="accent5" w:themeTint="99"/>
        </w:tcBorders>
      </w:tcPr>
    </w:tblStylePr>
  </w:style>
  <w:style w:type="table" w:styleId="Gitternetztabelle7farbigAkzent6">
    <w:name w:val="Grid Table 7 Colorful Accent 6"/>
    <w:basedOn w:val="NormaleTabelle"/>
    <w:uiPriority w:val="52"/>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character" w:customStyle="1" w:styleId="berschrift3Zchn">
    <w:name w:val="Überschrift 3 Zchn"/>
    <w:basedOn w:val="Absatz-Standardschriftart"/>
    <w:link w:val="berschrift3"/>
    <w:uiPriority w:val="9"/>
    <w:semiHidden/>
    <w:rsid w:val="00572222"/>
    <w:rPr>
      <w:rFonts w:asciiTheme="majorHAnsi" w:eastAsiaTheme="majorEastAsia" w:hAnsiTheme="majorHAnsi" w:cstheme="majorBidi"/>
      <w:color w:val="121212" w:themeColor="accent1" w:themeShade="7F"/>
      <w:kern w:val="16"/>
      <w:sz w:val="24"/>
      <w:szCs w:val="24"/>
      <w14:ligatures w14:val="standardContextual"/>
      <w14:numForm w14:val="oldStyle"/>
      <w14:numSpacing w14:val="proportional"/>
      <w14:cntxtAlts/>
    </w:rPr>
  </w:style>
  <w:style w:type="character" w:customStyle="1" w:styleId="berschrift4Zchn">
    <w:name w:val="Überschrift 4 Zchn"/>
    <w:basedOn w:val="Absatz-Standardschriftart"/>
    <w:link w:val="berschrift4"/>
    <w:uiPriority w:val="9"/>
    <w:semiHidden/>
    <w:rsid w:val="00572222"/>
    <w:rPr>
      <w:rFonts w:asciiTheme="majorHAnsi" w:eastAsiaTheme="majorEastAsia" w:hAnsiTheme="majorHAnsi" w:cstheme="majorBidi"/>
      <w:i/>
      <w:iCs/>
      <w:color w:val="1C1C1C" w:themeColor="accent1" w:themeShade="BF"/>
      <w:kern w:val="16"/>
      <w:sz w:val="22"/>
      <w14:ligatures w14:val="standardContextual"/>
      <w14:numForm w14:val="oldStyle"/>
      <w14:numSpacing w14:val="proportional"/>
      <w14:cntxtAlts/>
    </w:rPr>
  </w:style>
  <w:style w:type="character" w:customStyle="1" w:styleId="berschrift5Zchn">
    <w:name w:val="Überschrift 5 Zchn"/>
    <w:basedOn w:val="Absatz-Standardschriftart"/>
    <w:link w:val="berschrift5"/>
    <w:uiPriority w:val="9"/>
    <w:semiHidden/>
    <w:rsid w:val="00572222"/>
    <w:rPr>
      <w:rFonts w:asciiTheme="majorHAnsi" w:eastAsiaTheme="majorEastAsia" w:hAnsiTheme="majorHAnsi" w:cstheme="majorBidi"/>
      <w:color w:val="1C1C1C" w:themeColor="accent1" w:themeShade="BF"/>
      <w:kern w:val="16"/>
      <w:sz w:val="22"/>
      <w14:ligatures w14:val="standardContextual"/>
      <w14:numForm w14:val="oldStyle"/>
      <w14:numSpacing w14:val="proportional"/>
      <w14:cntxtAlts/>
    </w:rPr>
  </w:style>
  <w:style w:type="character" w:customStyle="1" w:styleId="berschrift6Zchn">
    <w:name w:val="Überschrift 6 Zchn"/>
    <w:basedOn w:val="Absatz-Standardschriftart"/>
    <w:link w:val="berschrift6"/>
    <w:uiPriority w:val="9"/>
    <w:semiHidden/>
    <w:rsid w:val="00572222"/>
    <w:rPr>
      <w:rFonts w:asciiTheme="majorHAnsi" w:eastAsiaTheme="majorEastAsia" w:hAnsiTheme="majorHAnsi" w:cstheme="majorBidi"/>
      <w:color w:val="121212" w:themeColor="accent1" w:themeShade="7F"/>
      <w:kern w:val="16"/>
      <w:sz w:val="22"/>
      <w14:ligatures w14:val="standardContextual"/>
      <w14:numForm w14:val="oldStyle"/>
      <w14:numSpacing w14:val="proportional"/>
      <w14:cntxtAlts/>
    </w:rPr>
  </w:style>
  <w:style w:type="character" w:customStyle="1" w:styleId="berschrift7Zchn">
    <w:name w:val="Überschrift 7 Zchn"/>
    <w:basedOn w:val="Absatz-Standardschriftart"/>
    <w:link w:val="berschrift7"/>
    <w:uiPriority w:val="9"/>
    <w:semiHidden/>
    <w:rsid w:val="00572222"/>
    <w:rPr>
      <w:rFonts w:asciiTheme="majorHAnsi" w:eastAsiaTheme="majorEastAsia" w:hAnsiTheme="majorHAnsi" w:cstheme="majorBidi"/>
      <w:i/>
      <w:iCs/>
      <w:color w:val="121212" w:themeColor="accent1" w:themeShade="7F"/>
      <w:kern w:val="16"/>
      <w:sz w:val="22"/>
      <w14:ligatures w14:val="standardContextual"/>
      <w14:numForm w14:val="oldStyle"/>
      <w14:numSpacing w14:val="proportional"/>
      <w14:cntxtAlts/>
    </w:rPr>
  </w:style>
  <w:style w:type="character" w:customStyle="1" w:styleId="berschrift8Zchn">
    <w:name w:val="Überschrift 8 Zchn"/>
    <w:basedOn w:val="Absatz-Standardschriftart"/>
    <w:link w:val="berschrift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berschrift9Zchn">
    <w:name w:val="Überschrift 9 Zchn"/>
    <w:basedOn w:val="Absatz-Standardschriftart"/>
    <w:link w:val="berschrift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kronym">
    <w:name w:val="HTML Acronym"/>
    <w:basedOn w:val="Absatz-Standardschriftart"/>
    <w:uiPriority w:val="99"/>
    <w:semiHidden/>
    <w:unhideWhenUsed/>
    <w:rsid w:val="00572222"/>
    <w:rPr>
      <w:sz w:val="22"/>
    </w:rPr>
  </w:style>
  <w:style w:type="paragraph" w:styleId="HTMLAdresse">
    <w:name w:val="HTML Address"/>
    <w:basedOn w:val="Standard"/>
    <w:link w:val="HTMLAdresseZchn"/>
    <w:uiPriority w:val="99"/>
    <w:semiHidden/>
    <w:unhideWhenUsed/>
    <w:rsid w:val="00572222"/>
    <w:pPr>
      <w:spacing w:after="0" w:line="240" w:lineRule="auto"/>
    </w:pPr>
    <w:rPr>
      <w:i/>
      <w:iCs/>
    </w:rPr>
  </w:style>
  <w:style w:type="character" w:customStyle="1" w:styleId="HTMLAdresseZchn">
    <w:name w:val="HTML Adresse Zchn"/>
    <w:basedOn w:val="Absatz-Standardschriftart"/>
    <w:link w:val="HTMLAdresse"/>
    <w:uiPriority w:val="99"/>
    <w:semiHidden/>
    <w:rsid w:val="00572222"/>
    <w:rPr>
      <w:i/>
      <w:iCs/>
      <w:kern w:val="16"/>
      <w:sz w:val="22"/>
      <w14:ligatures w14:val="standardContextual"/>
      <w14:numForm w14:val="oldStyle"/>
      <w14:numSpacing w14:val="proportional"/>
      <w14:cntxtAlts/>
    </w:rPr>
  </w:style>
  <w:style w:type="character" w:styleId="HTMLZitat">
    <w:name w:val="HTML Cite"/>
    <w:basedOn w:val="Absatz-Standardschriftart"/>
    <w:uiPriority w:val="99"/>
    <w:semiHidden/>
    <w:unhideWhenUsed/>
    <w:rsid w:val="00572222"/>
    <w:rPr>
      <w:i/>
      <w:iCs/>
      <w:sz w:val="22"/>
    </w:rPr>
  </w:style>
  <w:style w:type="character" w:styleId="HTMLCode">
    <w:name w:val="HTML Code"/>
    <w:basedOn w:val="Absatz-Standardschriftart"/>
    <w:uiPriority w:val="99"/>
    <w:semiHidden/>
    <w:unhideWhenUsed/>
    <w:rsid w:val="00572222"/>
    <w:rPr>
      <w:rFonts w:ascii="Consolas" w:hAnsi="Consolas"/>
      <w:sz w:val="22"/>
      <w:szCs w:val="20"/>
    </w:rPr>
  </w:style>
  <w:style w:type="character" w:styleId="HTMLDefinition">
    <w:name w:val="HTML Definition"/>
    <w:basedOn w:val="Absatz-Standardschriftart"/>
    <w:uiPriority w:val="99"/>
    <w:semiHidden/>
    <w:unhideWhenUsed/>
    <w:rsid w:val="00572222"/>
    <w:rPr>
      <w:i/>
      <w:iCs/>
      <w:sz w:val="22"/>
    </w:rPr>
  </w:style>
  <w:style w:type="character" w:styleId="HTMLTastatur">
    <w:name w:val="HTML Keyboard"/>
    <w:basedOn w:val="Absatz-Standardschriftart"/>
    <w:uiPriority w:val="99"/>
    <w:semiHidden/>
    <w:unhideWhenUsed/>
    <w:rsid w:val="00572222"/>
    <w:rPr>
      <w:rFonts w:ascii="Consolas" w:hAnsi="Consolas"/>
      <w:sz w:val="22"/>
      <w:szCs w:val="20"/>
    </w:rPr>
  </w:style>
  <w:style w:type="paragraph" w:styleId="HTMLVorformatiert">
    <w:name w:val="HTML Preformatted"/>
    <w:basedOn w:val="Standard"/>
    <w:link w:val="HTMLVorformatiertZchn"/>
    <w:uiPriority w:val="99"/>
    <w:semiHidden/>
    <w:unhideWhenUsed/>
    <w:rsid w:val="00572222"/>
    <w:pPr>
      <w:spacing w:after="0" w:line="240" w:lineRule="auto"/>
    </w:pPr>
    <w:rPr>
      <w:rFonts w:ascii="Consolas" w:hAnsi="Consolas"/>
    </w:rPr>
  </w:style>
  <w:style w:type="character" w:customStyle="1" w:styleId="HTMLVorformatiertZchn">
    <w:name w:val="HTML Vorformatiert Zchn"/>
    <w:basedOn w:val="Absatz-Standardschriftart"/>
    <w:link w:val="HTMLVorformatiert"/>
    <w:uiPriority w:val="99"/>
    <w:semiHidden/>
    <w:rsid w:val="00572222"/>
    <w:rPr>
      <w:rFonts w:ascii="Consolas" w:hAnsi="Consolas"/>
      <w:kern w:val="16"/>
      <w:sz w:val="22"/>
      <w14:ligatures w14:val="standardContextual"/>
      <w14:numForm w14:val="oldStyle"/>
      <w14:numSpacing w14:val="proportional"/>
      <w14:cntxtAlts/>
    </w:rPr>
  </w:style>
  <w:style w:type="character" w:styleId="HTMLBeispiel">
    <w:name w:val="HTML Sample"/>
    <w:basedOn w:val="Absatz-Standardschriftart"/>
    <w:uiPriority w:val="99"/>
    <w:semiHidden/>
    <w:unhideWhenUsed/>
    <w:rsid w:val="00572222"/>
    <w:rPr>
      <w:rFonts w:ascii="Consolas" w:hAnsi="Consolas"/>
      <w:sz w:val="24"/>
      <w:szCs w:val="24"/>
    </w:rPr>
  </w:style>
  <w:style w:type="character" w:styleId="HTMLSchreibmaschine">
    <w:name w:val="HTML Typewriter"/>
    <w:basedOn w:val="Absatz-Standardschriftart"/>
    <w:uiPriority w:val="99"/>
    <w:semiHidden/>
    <w:unhideWhenUsed/>
    <w:rsid w:val="00572222"/>
    <w:rPr>
      <w:rFonts w:ascii="Consolas" w:hAnsi="Consolas"/>
      <w:sz w:val="22"/>
      <w:szCs w:val="20"/>
    </w:rPr>
  </w:style>
  <w:style w:type="character" w:styleId="HTMLVariable">
    <w:name w:val="HTML Variable"/>
    <w:basedOn w:val="Absatz-Standardschriftart"/>
    <w:uiPriority w:val="99"/>
    <w:semiHidden/>
    <w:unhideWhenUsed/>
    <w:rsid w:val="00572222"/>
    <w:rPr>
      <w:i/>
      <w:iCs/>
      <w:sz w:val="22"/>
    </w:rPr>
  </w:style>
  <w:style w:type="character" w:styleId="Hyperlink">
    <w:name w:val="Hyperlink"/>
    <w:basedOn w:val="Absatz-Standardschriftart"/>
    <w:uiPriority w:val="99"/>
    <w:semiHidden/>
    <w:unhideWhenUsed/>
    <w:rsid w:val="000F51EC"/>
    <w:rPr>
      <w:color w:val="202020" w:themeColor="accent4" w:themeShade="80"/>
      <w:sz w:val="22"/>
      <w:u w:val="single"/>
    </w:rPr>
  </w:style>
  <w:style w:type="paragraph" w:styleId="Index1">
    <w:name w:val="index 1"/>
    <w:basedOn w:val="Standard"/>
    <w:next w:val="Standard"/>
    <w:autoRedefine/>
    <w:uiPriority w:val="99"/>
    <w:semiHidden/>
    <w:unhideWhenUsed/>
    <w:rsid w:val="00572222"/>
    <w:pPr>
      <w:spacing w:after="0" w:line="240" w:lineRule="auto"/>
      <w:ind w:left="200" w:hanging="200"/>
    </w:pPr>
  </w:style>
  <w:style w:type="paragraph" w:styleId="Index2">
    <w:name w:val="index 2"/>
    <w:basedOn w:val="Standard"/>
    <w:next w:val="Standard"/>
    <w:autoRedefine/>
    <w:uiPriority w:val="99"/>
    <w:semiHidden/>
    <w:unhideWhenUsed/>
    <w:rsid w:val="00572222"/>
    <w:pPr>
      <w:spacing w:after="0" w:line="240" w:lineRule="auto"/>
      <w:ind w:left="400" w:hanging="200"/>
    </w:pPr>
  </w:style>
  <w:style w:type="paragraph" w:styleId="Index3">
    <w:name w:val="index 3"/>
    <w:basedOn w:val="Standard"/>
    <w:next w:val="Standard"/>
    <w:autoRedefine/>
    <w:uiPriority w:val="99"/>
    <w:semiHidden/>
    <w:unhideWhenUsed/>
    <w:rsid w:val="00572222"/>
    <w:pPr>
      <w:spacing w:after="0" w:line="240" w:lineRule="auto"/>
      <w:ind w:left="600" w:hanging="200"/>
    </w:pPr>
  </w:style>
  <w:style w:type="paragraph" w:styleId="Index4">
    <w:name w:val="index 4"/>
    <w:basedOn w:val="Standard"/>
    <w:next w:val="Standard"/>
    <w:autoRedefine/>
    <w:uiPriority w:val="99"/>
    <w:semiHidden/>
    <w:unhideWhenUsed/>
    <w:rsid w:val="00572222"/>
    <w:pPr>
      <w:spacing w:after="0" w:line="240" w:lineRule="auto"/>
      <w:ind w:left="800" w:hanging="200"/>
    </w:pPr>
  </w:style>
  <w:style w:type="paragraph" w:styleId="Index5">
    <w:name w:val="index 5"/>
    <w:basedOn w:val="Standard"/>
    <w:next w:val="Standard"/>
    <w:autoRedefine/>
    <w:uiPriority w:val="99"/>
    <w:semiHidden/>
    <w:unhideWhenUsed/>
    <w:rsid w:val="00572222"/>
    <w:pPr>
      <w:spacing w:after="0" w:line="240" w:lineRule="auto"/>
      <w:ind w:left="1000" w:hanging="200"/>
    </w:pPr>
  </w:style>
  <w:style w:type="paragraph" w:styleId="Index6">
    <w:name w:val="index 6"/>
    <w:basedOn w:val="Standard"/>
    <w:next w:val="Standard"/>
    <w:autoRedefine/>
    <w:uiPriority w:val="99"/>
    <w:semiHidden/>
    <w:unhideWhenUsed/>
    <w:rsid w:val="00572222"/>
    <w:pPr>
      <w:spacing w:after="0" w:line="240" w:lineRule="auto"/>
      <w:ind w:left="1200" w:hanging="200"/>
    </w:pPr>
  </w:style>
  <w:style w:type="paragraph" w:styleId="Index7">
    <w:name w:val="index 7"/>
    <w:basedOn w:val="Standard"/>
    <w:next w:val="Standard"/>
    <w:autoRedefine/>
    <w:uiPriority w:val="99"/>
    <w:semiHidden/>
    <w:unhideWhenUsed/>
    <w:rsid w:val="00572222"/>
    <w:pPr>
      <w:spacing w:after="0" w:line="240" w:lineRule="auto"/>
      <w:ind w:left="1400" w:hanging="200"/>
    </w:pPr>
  </w:style>
  <w:style w:type="paragraph" w:styleId="Index8">
    <w:name w:val="index 8"/>
    <w:basedOn w:val="Standard"/>
    <w:next w:val="Standard"/>
    <w:autoRedefine/>
    <w:uiPriority w:val="99"/>
    <w:semiHidden/>
    <w:unhideWhenUsed/>
    <w:rsid w:val="00572222"/>
    <w:pPr>
      <w:spacing w:after="0" w:line="240" w:lineRule="auto"/>
      <w:ind w:left="1600" w:hanging="200"/>
    </w:pPr>
  </w:style>
  <w:style w:type="paragraph" w:styleId="Index9">
    <w:name w:val="index 9"/>
    <w:basedOn w:val="Standard"/>
    <w:next w:val="Standard"/>
    <w:autoRedefine/>
    <w:uiPriority w:val="99"/>
    <w:semiHidden/>
    <w:unhideWhenUsed/>
    <w:rsid w:val="00572222"/>
    <w:pPr>
      <w:spacing w:after="0" w:line="240" w:lineRule="auto"/>
      <w:ind w:left="1800" w:hanging="200"/>
    </w:pPr>
  </w:style>
  <w:style w:type="paragraph" w:styleId="Indexberschrift">
    <w:name w:val="index heading"/>
    <w:basedOn w:val="Standard"/>
    <w:next w:val="Index1"/>
    <w:uiPriority w:val="99"/>
    <w:semiHidden/>
    <w:unhideWhenUsed/>
    <w:rsid w:val="00572222"/>
    <w:rPr>
      <w:rFonts w:asciiTheme="majorHAnsi" w:eastAsiaTheme="majorEastAsia" w:hAnsiTheme="majorHAnsi" w:cstheme="majorBidi"/>
      <w:b/>
      <w:bCs/>
    </w:rPr>
  </w:style>
  <w:style w:type="character" w:styleId="IntensiveHervorhebung">
    <w:name w:val="Intense Emphasis"/>
    <w:basedOn w:val="Absatz-Standardschriftart"/>
    <w:uiPriority w:val="21"/>
    <w:semiHidden/>
    <w:qFormat/>
    <w:rsid w:val="000F51EC"/>
    <w:rPr>
      <w:i/>
      <w:iCs/>
      <w:color w:val="1C1C1C" w:themeColor="accent1" w:themeShade="BF"/>
      <w:sz w:val="22"/>
    </w:rPr>
  </w:style>
  <w:style w:type="paragraph" w:styleId="IntensivesZitat">
    <w:name w:val="Intense Quote"/>
    <w:basedOn w:val="Standard"/>
    <w:next w:val="Standard"/>
    <w:link w:val="IntensivesZitatZchn"/>
    <w:uiPriority w:val="30"/>
    <w:semiHidden/>
    <w:qFormat/>
    <w:rsid w:val="000F51EC"/>
    <w:pPr>
      <w:pBdr>
        <w:top w:val="single" w:sz="4" w:space="10" w:color="262626" w:themeColor="accent1"/>
        <w:bottom w:val="single" w:sz="4" w:space="10" w:color="262626" w:themeColor="accent1"/>
      </w:pBdr>
      <w:spacing w:before="360" w:after="360"/>
      <w:ind w:left="864" w:right="864"/>
      <w:jc w:val="center"/>
    </w:pPr>
    <w:rPr>
      <w:i/>
      <w:iCs/>
      <w:color w:val="1C1C1C" w:themeColor="accent1" w:themeShade="BF"/>
    </w:rPr>
  </w:style>
  <w:style w:type="character" w:customStyle="1" w:styleId="IntensivesZitatZchn">
    <w:name w:val="Intensives Zitat Zchn"/>
    <w:basedOn w:val="Absatz-Standardschriftart"/>
    <w:link w:val="IntensivesZitat"/>
    <w:uiPriority w:val="30"/>
    <w:semiHidden/>
    <w:rsid w:val="000F51EC"/>
    <w:rPr>
      <w:i/>
      <w:iCs/>
      <w:color w:val="1C1C1C" w:themeColor="accent1" w:themeShade="BF"/>
    </w:rPr>
  </w:style>
  <w:style w:type="character" w:styleId="IntensiverVerweis">
    <w:name w:val="Intense Reference"/>
    <w:basedOn w:val="Absatz-Standardschriftart"/>
    <w:uiPriority w:val="32"/>
    <w:semiHidden/>
    <w:qFormat/>
    <w:rsid w:val="000F51EC"/>
    <w:rPr>
      <w:b/>
      <w:bCs/>
      <w:caps w:val="0"/>
      <w:smallCaps/>
      <w:color w:val="1C1C1C" w:themeColor="accent1" w:themeShade="BF"/>
      <w:spacing w:val="5"/>
      <w:sz w:val="22"/>
    </w:rPr>
  </w:style>
  <w:style w:type="table" w:styleId="HellesRaster">
    <w:name w:val="Light Grid"/>
    <w:basedOn w:val="NormaleTabelle"/>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572222"/>
    <w:pPr>
      <w:spacing w:after="0" w:line="240" w:lineRule="auto"/>
    </w:p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insideH w:val="single" w:sz="8" w:space="0" w:color="262626" w:themeColor="accent1"/>
        <w:insideV w:val="single" w:sz="8" w:space="0" w:color="26262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2626" w:themeColor="accent1"/>
          <w:left w:val="single" w:sz="8" w:space="0" w:color="262626" w:themeColor="accent1"/>
          <w:bottom w:val="single" w:sz="18" w:space="0" w:color="262626" w:themeColor="accent1"/>
          <w:right w:val="single" w:sz="8" w:space="0" w:color="262626" w:themeColor="accent1"/>
          <w:insideH w:val="nil"/>
          <w:insideV w:val="single" w:sz="8" w:space="0" w:color="26262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2626" w:themeColor="accent1"/>
          <w:left w:val="single" w:sz="8" w:space="0" w:color="262626" w:themeColor="accent1"/>
          <w:bottom w:val="single" w:sz="8" w:space="0" w:color="262626" w:themeColor="accent1"/>
          <w:right w:val="single" w:sz="8" w:space="0" w:color="262626" w:themeColor="accent1"/>
          <w:insideH w:val="nil"/>
          <w:insideV w:val="single" w:sz="8" w:space="0" w:color="26262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tblStylePr w:type="band1Vert">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shd w:val="clear" w:color="auto" w:fill="C9C9C9" w:themeFill="accent1" w:themeFillTint="3F"/>
      </w:tcPr>
    </w:tblStylePr>
    <w:tblStylePr w:type="band1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insideV w:val="single" w:sz="8" w:space="0" w:color="262626" w:themeColor="accent1"/>
        </w:tcBorders>
        <w:shd w:val="clear" w:color="auto" w:fill="C9C9C9" w:themeFill="accent1" w:themeFillTint="3F"/>
      </w:tcPr>
    </w:tblStylePr>
    <w:tblStylePr w:type="band2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insideV w:val="single" w:sz="8" w:space="0" w:color="262626" w:themeColor="accent1"/>
        </w:tcBorders>
      </w:tcPr>
    </w:tblStylePr>
  </w:style>
  <w:style w:type="table" w:styleId="HellesRaster-Akzent2">
    <w:name w:val="Light Grid Accent 2"/>
    <w:basedOn w:val="NormaleTabelle"/>
    <w:uiPriority w:val="62"/>
    <w:semiHidden/>
    <w:unhideWhenUsed/>
    <w:rsid w:val="00572222"/>
    <w:pPr>
      <w:spacing w:after="0" w:line="240" w:lineRule="auto"/>
    </w:p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insideH w:val="single" w:sz="8" w:space="0" w:color="650707" w:themeColor="accent2"/>
        <w:insideV w:val="single" w:sz="8" w:space="0" w:color="65070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0707" w:themeColor="accent2"/>
          <w:left w:val="single" w:sz="8" w:space="0" w:color="650707" w:themeColor="accent2"/>
          <w:bottom w:val="single" w:sz="18" w:space="0" w:color="650707" w:themeColor="accent2"/>
          <w:right w:val="single" w:sz="8" w:space="0" w:color="650707" w:themeColor="accent2"/>
          <w:insideH w:val="nil"/>
          <w:insideV w:val="single" w:sz="8" w:space="0" w:color="65070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0707" w:themeColor="accent2"/>
          <w:left w:val="single" w:sz="8" w:space="0" w:color="650707" w:themeColor="accent2"/>
          <w:bottom w:val="single" w:sz="8" w:space="0" w:color="650707" w:themeColor="accent2"/>
          <w:right w:val="single" w:sz="8" w:space="0" w:color="650707" w:themeColor="accent2"/>
          <w:insideH w:val="nil"/>
          <w:insideV w:val="single" w:sz="8" w:space="0" w:color="65070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tblStylePr w:type="band1Vert">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shd w:val="clear" w:color="auto" w:fill="F8A2A2" w:themeFill="accent2" w:themeFillTint="3F"/>
      </w:tcPr>
    </w:tblStylePr>
    <w:tblStylePr w:type="band1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insideV w:val="single" w:sz="8" w:space="0" w:color="650707" w:themeColor="accent2"/>
        </w:tcBorders>
        <w:shd w:val="clear" w:color="auto" w:fill="F8A2A2" w:themeFill="accent2" w:themeFillTint="3F"/>
      </w:tcPr>
    </w:tblStylePr>
    <w:tblStylePr w:type="band2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insideV w:val="single" w:sz="8" w:space="0" w:color="650707" w:themeColor="accent2"/>
        </w:tcBorders>
      </w:tcPr>
    </w:tblStylePr>
  </w:style>
  <w:style w:type="table" w:styleId="HellesRaster-Akzent3">
    <w:name w:val="Light Grid Accent 3"/>
    <w:basedOn w:val="NormaleTabelle"/>
    <w:uiPriority w:val="62"/>
    <w:semiHidden/>
    <w:unhideWhenUsed/>
    <w:rsid w:val="00572222"/>
    <w:pPr>
      <w:spacing w:after="0" w:line="240" w:lineRule="auto"/>
    </w:p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insideH w:val="single" w:sz="8" w:space="0" w:color="E3E3E3" w:themeColor="accent3"/>
        <w:insideV w:val="single" w:sz="8" w:space="0" w:color="E3E3E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E3E3" w:themeColor="accent3"/>
          <w:left w:val="single" w:sz="8" w:space="0" w:color="E3E3E3" w:themeColor="accent3"/>
          <w:bottom w:val="single" w:sz="18" w:space="0" w:color="E3E3E3" w:themeColor="accent3"/>
          <w:right w:val="single" w:sz="8" w:space="0" w:color="E3E3E3" w:themeColor="accent3"/>
          <w:insideH w:val="nil"/>
          <w:insideV w:val="single" w:sz="8" w:space="0" w:color="E3E3E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E3E3" w:themeColor="accent3"/>
          <w:left w:val="single" w:sz="8" w:space="0" w:color="E3E3E3" w:themeColor="accent3"/>
          <w:bottom w:val="single" w:sz="8" w:space="0" w:color="E3E3E3" w:themeColor="accent3"/>
          <w:right w:val="single" w:sz="8" w:space="0" w:color="E3E3E3" w:themeColor="accent3"/>
          <w:insideH w:val="nil"/>
          <w:insideV w:val="single" w:sz="8" w:space="0" w:color="E3E3E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tblStylePr w:type="band1Vert">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shd w:val="clear" w:color="auto" w:fill="F8F8F8" w:themeFill="accent3" w:themeFillTint="3F"/>
      </w:tcPr>
    </w:tblStylePr>
    <w:tblStylePr w:type="band1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insideV w:val="single" w:sz="8" w:space="0" w:color="E3E3E3" w:themeColor="accent3"/>
        </w:tcBorders>
        <w:shd w:val="clear" w:color="auto" w:fill="F8F8F8" w:themeFill="accent3" w:themeFillTint="3F"/>
      </w:tcPr>
    </w:tblStylePr>
    <w:tblStylePr w:type="band2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insideV w:val="single" w:sz="8" w:space="0" w:color="E3E3E3" w:themeColor="accent3"/>
        </w:tcBorders>
      </w:tcPr>
    </w:tblStylePr>
  </w:style>
  <w:style w:type="table" w:styleId="HellesRaster-Akzent4">
    <w:name w:val="Light Grid Accent 4"/>
    <w:basedOn w:val="NormaleTabelle"/>
    <w:uiPriority w:val="62"/>
    <w:semiHidden/>
    <w:unhideWhenUsed/>
    <w:rsid w:val="00572222"/>
    <w:pPr>
      <w:spacing w:after="0" w:line="240" w:lineRule="auto"/>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18" w:space="0" w:color="414141" w:themeColor="accent4"/>
          <w:right w:val="single" w:sz="8" w:space="0" w:color="414141" w:themeColor="accent4"/>
          <w:insideH w:val="nil"/>
          <w:insideV w:val="single" w:sz="8" w:space="0" w:color="41414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insideH w:val="nil"/>
          <w:insideV w:val="single" w:sz="8" w:space="0" w:color="41414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shd w:val="clear" w:color="auto" w:fill="D0D0D0" w:themeFill="accent4" w:themeFillTint="3F"/>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shd w:val="clear" w:color="auto" w:fill="D0D0D0" w:themeFill="accent4" w:themeFillTint="3F"/>
      </w:tcPr>
    </w:tblStylePr>
    <w:tblStylePr w:type="band2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tcPr>
    </w:tblStylePr>
  </w:style>
  <w:style w:type="table" w:styleId="HellesRaster-Akzent5">
    <w:name w:val="Light Grid Accent 5"/>
    <w:basedOn w:val="NormaleTabelle"/>
    <w:uiPriority w:val="62"/>
    <w:semiHidden/>
    <w:unhideWhenUsed/>
    <w:rsid w:val="00572222"/>
    <w:pPr>
      <w:spacing w:after="0" w:line="240" w:lineRule="auto"/>
    </w:p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insideH w:val="single" w:sz="8" w:space="0" w:color="E4CED0" w:themeColor="accent5"/>
        <w:insideV w:val="single" w:sz="8" w:space="0" w:color="E4CED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CED0" w:themeColor="accent5"/>
          <w:left w:val="single" w:sz="8" w:space="0" w:color="E4CED0" w:themeColor="accent5"/>
          <w:bottom w:val="single" w:sz="18" w:space="0" w:color="E4CED0" w:themeColor="accent5"/>
          <w:right w:val="single" w:sz="8" w:space="0" w:color="E4CED0" w:themeColor="accent5"/>
          <w:insideH w:val="nil"/>
          <w:insideV w:val="single" w:sz="8" w:space="0" w:color="E4CED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CED0" w:themeColor="accent5"/>
          <w:left w:val="single" w:sz="8" w:space="0" w:color="E4CED0" w:themeColor="accent5"/>
          <w:bottom w:val="single" w:sz="8" w:space="0" w:color="E4CED0" w:themeColor="accent5"/>
          <w:right w:val="single" w:sz="8" w:space="0" w:color="E4CED0" w:themeColor="accent5"/>
          <w:insideH w:val="nil"/>
          <w:insideV w:val="single" w:sz="8" w:space="0" w:color="E4CED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tblStylePr w:type="band1Vert">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shd w:val="clear" w:color="auto" w:fill="F8F2F3" w:themeFill="accent5" w:themeFillTint="3F"/>
      </w:tcPr>
    </w:tblStylePr>
    <w:tblStylePr w:type="band1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insideV w:val="single" w:sz="8" w:space="0" w:color="E4CED0" w:themeColor="accent5"/>
        </w:tcBorders>
        <w:shd w:val="clear" w:color="auto" w:fill="F8F2F3" w:themeFill="accent5" w:themeFillTint="3F"/>
      </w:tcPr>
    </w:tblStylePr>
    <w:tblStylePr w:type="band2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insideV w:val="single" w:sz="8" w:space="0" w:color="E4CED0" w:themeColor="accent5"/>
        </w:tcBorders>
      </w:tcPr>
    </w:tblStylePr>
  </w:style>
  <w:style w:type="table" w:styleId="HellesRaster-Akzent6">
    <w:name w:val="Light Grid Accent 6"/>
    <w:basedOn w:val="NormaleTabelle"/>
    <w:uiPriority w:val="62"/>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HelleListe">
    <w:name w:val="Light List"/>
    <w:basedOn w:val="NormaleTabelle"/>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572222"/>
    <w:pPr>
      <w:spacing w:after="0" w:line="240" w:lineRule="auto"/>
    </w:p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tblBorders>
    </w:tblPr>
    <w:tblStylePr w:type="firstRow">
      <w:pPr>
        <w:spacing w:before="0" w:after="0" w:line="240" w:lineRule="auto"/>
      </w:pPr>
      <w:rPr>
        <w:b/>
        <w:bCs/>
        <w:color w:val="FFFFFF" w:themeColor="background1"/>
      </w:rPr>
      <w:tblPr/>
      <w:tcPr>
        <w:shd w:val="clear" w:color="auto" w:fill="262626" w:themeFill="accent1"/>
      </w:tcPr>
    </w:tblStylePr>
    <w:tblStylePr w:type="lastRow">
      <w:pPr>
        <w:spacing w:before="0" w:after="0" w:line="240" w:lineRule="auto"/>
      </w:pPr>
      <w:rPr>
        <w:b/>
        <w:bCs/>
      </w:rPr>
      <w:tblPr/>
      <w:tcPr>
        <w:tcBorders>
          <w:top w:val="double" w:sz="6" w:space="0" w:color="262626" w:themeColor="accent1"/>
          <w:left w:val="single" w:sz="8" w:space="0" w:color="262626" w:themeColor="accent1"/>
          <w:bottom w:val="single" w:sz="8" w:space="0" w:color="262626" w:themeColor="accent1"/>
          <w:right w:val="single" w:sz="8" w:space="0" w:color="262626" w:themeColor="accent1"/>
        </w:tcBorders>
      </w:tcPr>
    </w:tblStylePr>
    <w:tblStylePr w:type="firstCol">
      <w:rPr>
        <w:b/>
        <w:bCs/>
      </w:rPr>
    </w:tblStylePr>
    <w:tblStylePr w:type="lastCol">
      <w:rPr>
        <w:b/>
        <w:bCs/>
      </w:rPr>
    </w:tblStylePr>
    <w:tblStylePr w:type="band1Vert">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tblStylePr w:type="band1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style>
  <w:style w:type="table" w:styleId="HelleListe-Akzent2">
    <w:name w:val="Light List Accent 2"/>
    <w:basedOn w:val="NormaleTabelle"/>
    <w:uiPriority w:val="61"/>
    <w:semiHidden/>
    <w:unhideWhenUsed/>
    <w:rsid w:val="00572222"/>
    <w:pPr>
      <w:spacing w:after="0" w:line="240" w:lineRule="auto"/>
    </w:p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tblBorders>
    </w:tblPr>
    <w:tblStylePr w:type="firstRow">
      <w:pPr>
        <w:spacing w:before="0" w:after="0" w:line="240" w:lineRule="auto"/>
      </w:pPr>
      <w:rPr>
        <w:b/>
        <w:bCs/>
        <w:color w:val="FFFFFF" w:themeColor="background1"/>
      </w:rPr>
      <w:tblPr/>
      <w:tcPr>
        <w:shd w:val="clear" w:color="auto" w:fill="650707" w:themeFill="accent2"/>
      </w:tcPr>
    </w:tblStylePr>
    <w:tblStylePr w:type="lastRow">
      <w:pPr>
        <w:spacing w:before="0" w:after="0" w:line="240" w:lineRule="auto"/>
      </w:pPr>
      <w:rPr>
        <w:b/>
        <w:bCs/>
      </w:rPr>
      <w:tblPr/>
      <w:tcPr>
        <w:tcBorders>
          <w:top w:val="double" w:sz="6" w:space="0" w:color="650707" w:themeColor="accent2"/>
          <w:left w:val="single" w:sz="8" w:space="0" w:color="650707" w:themeColor="accent2"/>
          <w:bottom w:val="single" w:sz="8" w:space="0" w:color="650707" w:themeColor="accent2"/>
          <w:right w:val="single" w:sz="8" w:space="0" w:color="650707" w:themeColor="accent2"/>
        </w:tcBorders>
      </w:tcPr>
    </w:tblStylePr>
    <w:tblStylePr w:type="firstCol">
      <w:rPr>
        <w:b/>
        <w:bCs/>
      </w:rPr>
    </w:tblStylePr>
    <w:tblStylePr w:type="lastCol">
      <w:rPr>
        <w:b/>
        <w:bCs/>
      </w:rPr>
    </w:tblStylePr>
    <w:tblStylePr w:type="band1Vert">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tblStylePr w:type="band1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style>
  <w:style w:type="table" w:styleId="HelleListe-Akzent3">
    <w:name w:val="Light List Accent 3"/>
    <w:basedOn w:val="NormaleTabelle"/>
    <w:uiPriority w:val="61"/>
    <w:semiHidden/>
    <w:unhideWhenUsed/>
    <w:rsid w:val="00572222"/>
    <w:pPr>
      <w:spacing w:after="0" w:line="240" w:lineRule="auto"/>
    </w:p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tblBorders>
    </w:tblPr>
    <w:tblStylePr w:type="firstRow">
      <w:pPr>
        <w:spacing w:before="0" w:after="0" w:line="240" w:lineRule="auto"/>
      </w:pPr>
      <w:rPr>
        <w:b/>
        <w:bCs/>
        <w:color w:val="FFFFFF" w:themeColor="background1"/>
      </w:rPr>
      <w:tblPr/>
      <w:tcPr>
        <w:shd w:val="clear" w:color="auto" w:fill="E3E3E3" w:themeFill="accent3"/>
      </w:tcPr>
    </w:tblStylePr>
    <w:tblStylePr w:type="lastRow">
      <w:pPr>
        <w:spacing w:before="0" w:after="0" w:line="240" w:lineRule="auto"/>
      </w:pPr>
      <w:rPr>
        <w:b/>
        <w:bCs/>
      </w:rPr>
      <w:tblPr/>
      <w:tcPr>
        <w:tcBorders>
          <w:top w:val="double" w:sz="6" w:space="0" w:color="E3E3E3" w:themeColor="accent3"/>
          <w:left w:val="single" w:sz="8" w:space="0" w:color="E3E3E3" w:themeColor="accent3"/>
          <w:bottom w:val="single" w:sz="8" w:space="0" w:color="E3E3E3" w:themeColor="accent3"/>
          <w:right w:val="single" w:sz="8" w:space="0" w:color="E3E3E3" w:themeColor="accent3"/>
        </w:tcBorders>
      </w:tcPr>
    </w:tblStylePr>
    <w:tblStylePr w:type="firstCol">
      <w:rPr>
        <w:b/>
        <w:bCs/>
      </w:rPr>
    </w:tblStylePr>
    <w:tblStylePr w:type="lastCol">
      <w:rPr>
        <w:b/>
        <w:bCs/>
      </w:rPr>
    </w:tblStylePr>
    <w:tblStylePr w:type="band1Vert">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tblStylePr w:type="band1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style>
  <w:style w:type="table" w:styleId="HelleListe-Akzent4">
    <w:name w:val="Light List Accent 4"/>
    <w:basedOn w:val="NormaleTabelle"/>
    <w:uiPriority w:val="61"/>
    <w:semiHidden/>
    <w:unhideWhenUsed/>
    <w:rsid w:val="00572222"/>
    <w:pPr>
      <w:spacing w:after="0" w:line="240" w:lineRule="auto"/>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pPr>
        <w:spacing w:before="0" w:after="0" w:line="240" w:lineRule="auto"/>
      </w:pPr>
      <w:rPr>
        <w:b/>
        <w:bCs/>
        <w:color w:val="FFFFFF" w:themeColor="background1"/>
      </w:rPr>
      <w:tblPr/>
      <w:tcPr>
        <w:shd w:val="clear" w:color="auto" w:fill="414141" w:themeFill="accent4"/>
      </w:tcPr>
    </w:tblStylePr>
    <w:tblStylePr w:type="lastRow">
      <w:pPr>
        <w:spacing w:before="0" w:after="0" w:line="240" w:lineRule="auto"/>
      </w:pPr>
      <w:rPr>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tcBorders>
      </w:tcPr>
    </w:tblStylePr>
    <w:tblStylePr w:type="firstCol">
      <w:rPr>
        <w:b/>
        <w:bCs/>
      </w:rPr>
    </w:tblStylePr>
    <w:tblStylePr w:type="lastCol">
      <w:rPr>
        <w:b/>
        <w:bCs/>
      </w:r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style>
  <w:style w:type="table" w:styleId="HelleListe-Akzent5">
    <w:name w:val="Light List Accent 5"/>
    <w:basedOn w:val="NormaleTabelle"/>
    <w:uiPriority w:val="61"/>
    <w:semiHidden/>
    <w:unhideWhenUsed/>
    <w:rsid w:val="00572222"/>
    <w:pPr>
      <w:spacing w:after="0" w:line="240" w:lineRule="auto"/>
    </w:p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tblBorders>
    </w:tblPr>
    <w:tblStylePr w:type="firstRow">
      <w:pPr>
        <w:spacing w:before="0" w:after="0" w:line="240" w:lineRule="auto"/>
      </w:pPr>
      <w:rPr>
        <w:b/>
        <w:bCs/>
        <w:color w:val="FFFFFF" w:themeColor="background1"/>
      </w:rPr>
      <w:tblPr/>
      <w:tcPr>
        <w:shd w:val="clear" w:color="auto" w:fill="E4CED0" w:themeFill="accent5"/>
      </w:tcPr>
    </w:tblStylePr>
    <w:tblStylePr w:type="lastRow">
      <w:pPr>
        <w:spacing w:before="0" w:after="0" w:line="240" w:lineRule="auto"/>
      </w:pPr>
      <w:rPr>
        <w:b/>
        <w:bCs/>
      </w:rPr>
      <w:tblPr/>
      <w:tcPr>
        <w:tcBorders>
          <w:top w:val="double" w:sz="6" w:space="0" w:color="E4CED0" w:themeColor="accent5"/>
          <w:left w:val="single" w:sz="8" w:space="0" w:color="E4CED0" w:themeColor="accent5"/>
          <w:bottom w:val="single" w:sz="8" w:space="0" w:color="E4CED0" w:themeColor="accent5"/>
          <w:right w:val="single" w:sz="8" w:space="0" w:color="E4CED0" w:themeColor="accent5"/>
        </w:tcBorders>
      </w:tcPr>
    </w:tblStylePr>
    <w:tblStylePr w:type="firstCol">
      <w:rPr>
        <w:b/>
        <w:bCs/>
      </w:rPr>
    </w:tblStylePr>
    <w:tblStylePr w:type="lastCol">
      <w:rPr>
        <w:b/>
        <w:bCs/>
      </w:rPr>
    </w:tblStylePr>
    <w:tblStylePr w:type="band1Vert">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tblStylePr w:type="band1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style>
  <w:style w:type="table" w:styleId="HelleListe-Akzent6">
    <w:name w:val="Light List Accent 6"/>
    <w:basedOn w:val="NormaleTabelle"/>
    <w:uiPriority w:val="61"/>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HelleSchattierung">
    <w:name w:val="Light Shading"/>
    <w:basedOn w:val="NormaleTabelle"/>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572222"/>
    <w:pPr>
      <w:spacing w:after="0" w:line="240" w:lineRule="auto"/>
    </w:pPr>
    <w:rPr>
      <w:color w:val="1C1C1C" w:themeColor="accent1" w:themeShade="BF"/>
    </w:rPr>
    <w:tblPr>
      <w:tblStyleRowBandSize w:val="1"/>
      <w:tblStyleColBandSize w:val="1"/>
      <w:tblBorders>
        <w:top w:val="single" w:sz="8" w:space="0" w:color="262626" w:themeColor="accent1"/>
        <w:bottom w:val="single" w:sz="8" w:space="0" w:color="262626" w:themeColor="accent1"/>
      </w:tblBorders>
    </w:tblPr>
    <w:tblStylePr w:type="firstRow">
      <w:pPr>
        <w:spacing w:before="0" w:after="0" w:line="240" w:lineRule="auto"/>
      </w:pPr>
      <w:rPr>
        <w:b/>
        <w:bCs/>
      </w:rPr>
      <w:tblPr/>
      <w:tcPr>
        <w:tcBorders>
          <w:top w:val="single" w:sz="8" w:space="0" w:color="262626" w:themeColor="accent1"/>
          <w:left w:val="nil"/>
          <w:bottom w:val="single" w:sz="8" w:space="0" w:color="262626" w:themeColor="accent1"/>
          <w:right w:val="nil"/>
          <w:insideH w:val="nil"/>
          <w:insideV w:val="nil"/>
        </w:tcBorders>
      </w:tcPr>
    </w:tblStylePr>
    <w:tblStylePr w:type="lastRow">
      <w:pPr>
        <w:spacing w:before="0" w:after="0" w:line="240" w:lineRule="auto"/>
      </w:pPr>
      <w:rPr>
        <w:b/>
        <w:bCs/>
      </w:rPr>
      <w:tblPr/>
      <w:tcPr>
        <w:tcBorders>
          <w:top w:val="single" w:sz="8" w:space="0" w:color="262626" w:themeColor="accent1"/>
          <w:left w:val="nil"/>
          <w:bottom w:val="single" w:sz="8" w:space="0" w:color="26262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C9" w:themeFill="accent1" w:themeFillTint="3F"/>
      </w:tcPr>
    </w:tblStylePr>
    <w:tblStylePr w:type="band1Horz">
      <w:tblPr/>
      <w:tcPr>
        <w:tcBorders>
          <w:left w:val="nil"/>
          <w:right w:val="nil"/>
          <w:insideH w:val="nil"/>
          <w:insideV w:val="nil"/>
        </w:tcBorders>
        <w:shd w:val="clear" w:color="auto" w:fill="C9C9C9" w:themeFill="accent1" w:themeFillTint="3F"/>
      </w:tcPr>
    </w:tblStylePr>
  </w:style>
  <w:style w:type="table" w:styleId="HelleSchattierung-Akzent2">
    <w:name w:val="Light Shading Accent 2"/>
    <w:basedOn w:val="NormaleTabelle"/>
    <w:uiPriority w:val="60"/>
    <w:semiHidden/>
    <w:unhideWhenUsed/>
    <w:rsid w:val="00572222"/>
    <w:pPr>
      <w:spacing w:after="0" w:line="240" w:lineRule="auto"/>
    </w:pPr>
    <w:rPr>
      <w:color w:val="4B0505" w:themeColor="accent2" w:themeShade="BF"/>
    </w:rPr>
    <w:tblPr>
      <w:tblStyleRowBandSize w:val="1"/>
      <w:tblStyleColBandSize w:val="1"/>
      <w:tblBorders>
        <w:top w:val="single" w:sz="8" w:space="0" w:color="650707" w:themeColor="accent2"/>
        <w:bottom w:val="single" w:sz="8" w:space="0" w:color="650707" w:themeColor="accent2"/>
      </w:tblBorders>
    </w:tblPr>
    <w:tblStylePr w:type="firstRow">
      <w:pPr>
        <w:spacing w:before="0" w:after="0" w:line="240" w:lineRule="auto"/>
      </w:pPr>
      <w:rPr>
        <w:b/>
        <w:bCs/>
      </w:rPr>
      <w:tblPr/>
      <w:tcPr>
        <w:tcBorders>
          <w:top w:val="single" w:sz="8" w:space="0" w:color="650707" w:themeColor="accent2"/>
          <w:left w:val="nil"/>
          <w:bottom w:val="single" w:sz="8" w:space="0" w:color="650707" w:themeColor="accent2"/>
          <w:right w:val="nil"/>
          <w:insideH w:val="nil"/>
          <w:insideV w:val="nil"/>
        </w:tcBorders>
      </w:tcPr>
    </w:tblStylePr>
    <w:tblStylePr w:type="lastRow">
      <w:pPr>
        <w:spacing w:before="0" w:after="0" w:line="240" w:lineRule="auto"/>
      </w:pPr>
      <w:rPr>
        <w:b/>
        <w:bCs/>
      </w:rPr>
      <w:tblPr/>
      <w:tcPr>
        <w:tcBorders>
          <w:top w:val="single" w:sz="8" w:space="0" w:color="650707" w:themeColor="accent2"/>
          <w:left w:val="nil"/>
          <w:bottom w:val="single" w:sz="8" w:space="0" w:color="65070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2A2" w:themeFill="accent2" w:themeFillTint="3F"/>
      </w:tcPr>
    </w:tblStylePr>
    <w:tblStylePr w:type="band1Horz">
      <w:tblPr/>
      <w:tcPr>
        <w:tcBorders>
          <w:left w:val="nil"/>
          <w:right w:val="nil"/>
          <w:insideH w:val="nil"/>
          <w:insideV w:val="nil"/>
        </w:tcBorders>
        <w:shd w:val="clear" w:color="auto" w:fill="F8A2A2" w:themeFill="accent2" w:themeFillTint="3F"/>
      </w:tcPr>
    </w:tblStylePr>
  </w:style>
  <w:style w:type="table" w:styleId="HelleSchattierung-Akzent3">
    <w:name w:val="Light Shading Accent 3"/>
    <w:basedOn w:val="NormaleTabelle"/>
    <w:uiPriority w:val="60"/>
    <w:semiHidden/>
    <w:unhideWhenUsed/>
    <w:rsid w:val="00572222"/>
    <w:pPr>
      <w:spacing w:after="0" w:line="240" w:lineRule="auto"/>
    </w:pPr>
    <w:rPr>
      <w:color w:val="AAAAAA" w:themeColor="accent3" w:themeShade="BF"/>
    </w:rPr>
    <w:tblPr>
      <w:tblStyleRowBandSize w:val="1"/>
      <w:tblStyleColBandSize w:val="1"/>
      <w:tblBorders>
        <w:top w:val="single" w:sz="8" w:space="0" w:color="E3E3E3" w:themeColor="accent3"/>
        <w:bottom w:val="single" w:sz="8" w:space="0" w:color="E3E3E3" w:themeColor="accent3"/>
      </w:tblBorders>
    </w:tblPr>
    <w:tblStylePr w:type="firstRow">
      <w:pPr>
        <w:spacing w:before="0" w:after="0" w:line="240" w:lineRule="auto"/>
      </w:pPr>
      <w:rPr>
        <w:b/>
        <w:bCs/>
      </w:rPr>
      <w:tblPr/>
      <w:tcPr>
        <w:tcBorders>
          <w:top w:val="single" w:sz="8" w:space="0" w:color="E3E3E3" w:themeColor="accent3"/>
          <w:left w:val="nil"/>
          <w:bottom w:val="single" w:sz="8" w:space="0" w:color="E3E3E3" w:themeColor="accent3"/>
          <w:right w:val="nil"/>
          <w:insideH w:val="nil"/>
          <w:insideV w:val="nil"/>
        </w:tcBorders>
      </w:tcPr>
    </w:tblStylePr>
    <w:tblStylePr w:type="lastRow">
      <w:pPr>
        <w:spacing w:before="0" w:after="0" w:line="240" w:lineRule="auto"/>
      </w:pPr>
      <w:rPr>
        <w:b/>
        <w:bCs/>
      </w:rPr>
      <w:tblPr/>
      <w:tcPr>
        <w:tcBorders>
          <w:top w:val="single" w:sz="8" w:space="0" w:color="E3E3E3" w:themeColor="accent3"/>
          <w:left w:val="nil"/>
          <w:bottom w:val="single" w:sz="8" w:space="0" w:color="E3E3E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8F8" w:themeFill="accent3" w:themeFillTint="3F"/>
      </w:tcPr>
    </w:tblStylePr>
    <w:tblStylePr w:type="band1Horz">
      <w:tblPr/>
      <w:tcPr>
        <w:tcBorders>
          <w:left w:val="nil"/>
          <w:right w:val="nil"/>
          <w:insideH w:val="nil"/>
          <w:insideV w:val="nil"/>
        </w:tcBorders>
        <w:shd w:val="clear" w:color="auto" w:fill="F8F8F8" w:themeFill="accent3" w:themeFillTint="3F"/>
      </w:tcPr>
    </w:tblStylePr>
  </w:style>
  <w:style w:type="table" w:styleId="HelleSchattierung-Akzent4">
    <w:name w:val="Light Shading Accent 4"/>
    <w:basedOn w:val="NormaleTabelle"/>
    <w:uiPriority w:val="60"/>
    <w:semiHidden/>
    <w:unhideWhenUsed/>
    <w:rsid w:val="00572222"/>
    <w:pPr>
      <w:spacing w:after="0" w:line="240" w:lineRule="auto"/>
    </w:pPr>
    <w:rPr>
      <w:color w:val="303030" w:themeColor="accent4" w:themeShade="BF"/>
    </w:rPr>
    <w:tblPr>
      <w:tblStyleRowBandSize w:val="1"/>
      <w:tblStyleColBandSize w:val="1"/>
      <w:tblBorders>
        <w:top w:val="single" w:sz="8" w:space="0" w:color="414141" w:themeColor="accent4"/>
        <w:bottom w:val="single" w:sz="8" w:space="0" w:color="414141" w:themeColor="accent4"/>
      </w:tblBorders>
    </w:tblPr>
    <w:tblStylePr w:type="fir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la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left w:val="nil"/>
          <w:right w:val="nil"/>
          <w:insideH w:val="nil"/>
          <w:insideV w:val="nil"/>
        </w:tcBorders>
        <w:shd w:val="clear" w:color="auto" w:fill="D0D0D0" w:themeFill="accent4" w:themeFillTint="3F"/>
      </w:tcPr>
    </w:tblStylePr>
  </w:style>
  <w:style w:type="table" w:styleId="HelleSchattierung-Akzent5">
    <w:name w:val="Light Shading Accent 5"/>
    <w:basedOn w:val="NormaleTabelle"/>
    <w:uiPriority w:val="60"/>
    <w:semiHidden/>
    <w:unhideWhenUsed/>
    <w:rsid w:val="00572222"/>
    <w:pPr>
      <w:spacing w:after="0" w:line="240" w:lineRule="auto"/>
    </w:pPr>
    <w:rPr>
      <w:color w:val="BD878C" w:themeColor="accent5" w:themeShade="BF"/>
    </w:rPr>
    <w:tblPr>
      <w:tblStyleRowBandSize w:val="1"/>
      <w:tblStyleColBandSize w:val="1"/>
      <w:tblBorders>
        <w:top w:val="single" w:sz="8" w:space="0" w:color="E4CED0" w:themeColor="accent5"/>
        <w:bottom w:val="single" w:sz="8" w:space="0" w:color="E4CED0" w:themeColor="accent5"/>
      </w:tblBorders>
    </w:tblPr>
    <w:tblStylePr w:type="firstRow">
      <w:pPr>
        <w:spacing w:before="0" w:after="0" w:line="240" w:lineRule="auto"/>
      </w:pPr>
      <w:rPr>
        <w:b/>
        <w:bCs/>
      </w:rPr>
      <w:tblPr/>
      <w:tcPr>
        <w:tcBorders>
          <w:top w:val="single" w:sz="8" w:space="0" w:color="E4CED0" w:themeColor="accent5"/>
          <w:left w:val="nil"/>
          <w:bottom w:val="single" w:sz="8" w:space="0" w:color="E4CED0" w:themeColor="accent5"/>
          <w:right w:val="nil"/>
          <w:insideH w:val="nil"/>
          <w:insideV w:val="nil"/>
        </w:tcBorders>
      </w:tcPr>
    </w:tblStylePr>
    <w:tblStylePr w:type="lastRow">
      <w:pPr>
        <w:spacing w:before="0" w:after="0" w:line="240" w:lineRule="auto"/>
      </w:pPr>
      <w:rPr>
        <w:b/>
        <w:bCs/>
      </w:rPr>
      <w:tblPr/>
      <w:tcPr>
        <w:tcBorders>
          <w:top w:val="single" w:sz="8" w:space="0" w:color="E4CED0" w:themeColor="accent5"/>
          <w:left w:val="nil"/>
          <w:bottom w:val="single" w:sz="8" w:space="0" w:color="E4CED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3" w:themeFill="accent5" w:themeFillTint="3F"/>
      </w:tcPr>
    </w:tblStylePr>
    <w:tblStylePr w:type="band1Horz">
      <w:tblPr/>
      <w:tcPr>
        <w:tcBorders>
          <w:left w:val="nil"/>
          <w:right w:val="nil"/>
          <w:insideH w:val="nil"/>
          <w:insideV w:val="nil"/>
        </w:tcBorders>
        <w:shd w:val="clear" w:color="auto" w:fill="F8F2F3" w:themeFill="accent5" w:themeFillTint="3F"/>
      </w:tcPr>
    </w:tblStylePr>
  </w:style>
  <w:style w:type="table" w:styleId="HelleSchattierung-Akzent6">
    <w:name w:val="Light Shading Accent 6"/>
    <w:basedOn w:val="NormaleTabelle"/>
    <w:uiPriority w:val="60"/>
    <w:semiHidden/>
    <w:unhideWhenUsed/>
    <w:rsid w:val="00572222"/>
    <w:pPr>
      <w:spacing w:after="0"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character" w:styleId="Zeilennummer">
    <w:name w:val="line number"/>
    <w:basedOn w:val="Absatz-Standardschriftart"/>
    <w:uiPriority w:val="99"/>
    <w:semiHidden/>
    <w:unhideWhenUsed/>
    <w:rsid w:val="00572222"/>
    <w:rPr>
      <w:sz w:val="22"/>
    </w:rPr>
  </w:style>
  <w:style w:type="paragraph" w:styleId="Liste">
    <w:name w:val="List"/>
    <w:basedOn w:val="Standard"/>
    <w:uiPriority w:val="99"/>
    <w:semiHidden/>
    <w:unhideWhenUsed/>
    <w:rsid w:val="00572222"/>
    <w:pPr>
      <w:ind w:left="360" w:hanging="360"/>
      <w:contextualSpacing/>
    </w:pPr>
  </w:style>
  <w:style w:type="paragraph" w:styleId="Liste2">
    <w:name w:val="List 2"/>
    <w:basedOn w:val="Standard"/>
    <w:uiPriority w:val="99"/>
    <w:semiHidden/>
    <w:unhideWhenUsed/>
    <w:rsid w:val="00572222"/>
    <w:pPr>
      <w:ind w:left="720" w:hanging="360"/>
      <w:contextualSpacing/>
    </w:pPr>
  </w:style>
  <w:style w:type="paragraph" w:styleId="Liste3">
    <w:name w:val="List 3"/>
    <w:basedOn w:val="Standard"/>
    <w:uiPriority w:val="99"/>
    <w:semiHidden/>
    <w:unhideWhenUsed/>
    <w:rsid w:val="00572222"/>
    <w:pPr>
      <w:ind w:left="1080" w:hanging="360"/>
      <w:contextualSpacing/>
    </w:pPr>
  </w:style>
  <w:style w:type="paragraph" w:styleId="Liste4">
    <w:name w:val="List 4"/>
    <w:basedOn w:val="Standard"/>
    <w:uiPriority w:val="99"/>
    <w:semiHidden/>
    <w:unhideWhenUsed/>
    <w:rsid w:val="00572222"/>
    <w:pPr>
      <w:ind w:left="1440" w:hanging="360"/>
      <w:contextualSpacing/>
    </w:pPr>
  </w:style>
  <w:style w:type="paragraph" w:styleId="Liste5">
    <w:name w:val="List 5"/>
    <w:basedOn w:val="Standard"/>
    <w:uiPriority w:val="99"/>
    <w:semiHidden/>
    <w:unhideWhenUsed/>
    <w:rsid w:val="00572222"/>
    <w:pPr>
      <w:ind w:left="1800" w:hanging="360"/>
      <w:contextualSpacing/>
    </w:pPr>
  </w:style>
  <w:style w:type="paragraph" w:styleId="Aufzhlungszeichen">
    <w:name w:val="List Bullet"/>
    <w:basedOn w:val="Standard"/>
    <w:uiPriority w:val="99"/>
    <w:semiHidden/>
    <w:unhideWhenUsed/>
    <w:rsid w:val="00572222"/>
    <w:pPr>
      <w:numPr>
        <w:numId w:val="1"/>
      </w:numPr>
      <w:contextualSpacing/>
    </w:pPr>
  </w:style>
  <w:style w:type="paragraph" w:styleId="Aufzhlungszeichen2">
    <w:name w:val="List Bullet 2"/>
    <w:basedOn w:val="Standard"/>
    <w:uiPriority w:val="99"/>
    <w:semiHidden/>
    <w:unhideWhenUsed/>
    <w:rsid w:val="00572222"/>
    <w:pPr>
      <w:numPr>
        <w:numId w:val="2"/>
      </w:numPr>
      <w:contextualSpacing/>
    </w:pPr>
  </w:style>
  <w:style w:type="paragraph" w:styleId="Aufzhlungszeichen3">
    <w:name w:val="List Bullet 3"/>
    <w:basedOn w:val="Standard"/>
    <w:uiPriority w:val="99"/>
    <w:semiHidden/>
    <w:unhideWhenUsed/>
    <w:rsid w:val="00572222"/>
    <w:pPr>
      <w:numPr>
        <w:numId w:val="3"/>
      </w:numPr>
      <w:contextualSpacing/>
    </w:pPr>
  </w:style>
  <w:style w:type="paragraph" w:styleId="Aufzhlungszeichen4">
    <w:name w:val="List Bullet 4"/>
    <w:basedOn w:val="Standard"/>
    <w:uiPriority w:val="99"/>
    <w:semiHidden/>
    <w:unhideWhenUsed/>
    <w:rsid w:val="00572222"/>
    <w:pPr>
      <w:numPr>
        <w:numId w:val="4"/>
      </w:numPr>
      <w:contextualSpacing/>
    </w:pPr>
  </w:style>
  <w:style w:type="paragraph" w:styleId="Aufzhlungszeichen5">
    <w:name w:val="List Bullet 5"/>
    <w:basedOn w:val="Standard"/>
    <w:uiPriority w:val="99"/>
    <w:semiHidden/>
    <w:unhideWhenUsed/>
    <w:rsid w:val="00572222"/>
    <w:pPr>
      <w:numPr>
        <w:numId w:val="5"/>
      </w:numPr>
      <w:contextualSpacing/>
    </w:pPr>
  </w:style>
  <w:style w:type="paragraph" w:styleId="Listenfortsetzung">
    <w:name w:val="List Continue"/>
    <w:basedOn w:val="Standard"/>
    <w:uiPriority w:val="99"/>
    <w:semiHidden/>
    <w:unhideWhenUsed/>
    <w:rsid w:val="00572222"/>
    <w:pPr>
      <w:spacing w:after="120"/>
      <w:ind w:left="360"/>
      <w:contextualSpacing/>
    </w:pPr>
  </w:style>
  <w:style w:type="paragraph" w:styleId="Listenfortsetzung2">
    <w:name w:val="List Continue 2"/>
    <w:basedOn w:val="Standard"/>
    <w:uiPriority w:val="99"/>
    <w:semiHidden/>
    <w:unhideWhenUsed/>
    <w:rsid w:val="00572222"/>
    <w:pPr>
      <w:spacing w:after="120"/>
      <w:ind w:left="720"/>
      <w:contextualSpacing/>
    </w:pPr>
  </w:style>
  <w:style w:type="paragraph" w:styleId="Listenfortsetzung3">
    <w:name w:val="List Continue 3"/>
    <w:basedOn w:val="Standard"/>
    <w:uiPriority w:val="99"/>
    <w:semiHidden/>
    <w:unhideWhenUsed/>
    <w:rsid w:val="00572222"/>
    <w:pPr>
      <w:spacing w:after="120"/>
      <w:ind w:left="1080"/>
      <w:contextualSpacing/>
    </w:pPr>
  </w:style>
  <w:style w:type="paragraph" w:styleId="Listenfortsetzung4">
    <w:name w:val="List Continue 4"/>
    <w:basedOn w:val="Standard"/>
    <w:uiPriority w:val="99"/>
    <w:semiHidden/>
    <w:unhideWhenUsed/>
    <w:rsid w:val="00572222"/>
    <w:pPr>
      <w:spacing w:after="120"/>
      <w:ind w:left="1440"/>
      <w:contextualSpacing/>
    </w:pPr>
  </w:style>
  <w:style w:type="paragraph" w:styleId="Listenfortsetzung5">
    <w:name w:val="List Continue 5"/>
    <w:basedOn w:val="Standard"/>
    <w:uiPriority w:val="99"/>
    <w:semiHidden/>
    <w:unhideWhenUsed/>
    <w:rsid w:val="00572222"/>
    <w:pPr>
      <w:spacing w:after="120"/>
      <w:ind w:left="1800"/>
      <w:contextualSpacing/>
    </w:pPr>
  </w:style>
  <w:style w:type="paragraph" w:styleId="Listennummer">
    <w:name w:val="List Number"/>
    <w:basedOn w:val="Standard"/>
    <w:uiPriority w:val="99"/>
    <w:semiHidden/>
    <w:unhideWhenUsed/>
    <w:rsid w:val="00572222"/>
    <w:pPr>
      <w:numPr>
        <w:numId w:val="6"/>
      </w:numPr>
      <w:contextualSpacing/>
    </w:pPr>
  </w:style>
  <w:style w:type="paragraph" w:styleId="Listennummer2">
    <w:name w:val="List Number 2"/>
    <w:basedOn w:val="Standard"/>
    <w:uiPriority w:val="99"/>
    <w:semiHidden/>
    <w:unhideWhenUsed/>
    <w:rsid w:val="00572222"/>
    <w:pPr>
      <w:numPr>
        <w:numId w:val="7"/>
      </w:numPr>
      <w:contextualSpacing/>
    </w:pPr>
  </w:style>
  <w:style w:type="paragraph" w:styleId="Listennummer3">
    <w:name w:val="List Number 3"/>
    <w:basedOn w:val="Standard"/>
    <w:uiPriority w:val="99"/>
    <w:semiHidden/>
    <w:unhideWhenUsed/>
    <w:rsid w:val="00572222"/>
    <w:pPr>
      <w:numPr>
        <w:numId w:val="8"/>
      </w:numPr>
      <w:contextualSpacing/>
    </w:pPr>
  </w:style>
  <w:style w:type="paragraph" w:styleId="Listennummer4">
    <w:name w:val="List Number 4"/>
    <w:basedOn w:val="Standard"/>
    <w:uiPriority w:val="99"/>
    <w:semiHidden/>
    <w:unhideWhenUsed/>
    <w:rsid w:val="00572222"/>
    <w:pPr>
      <w:numPr>
        <w:numId w:val="9"/>
      </w:numPr>
      <w:contextualSpacing/>
    </w:pPr>
  </w:style>
  <w:style w:type="paragraph" w:styleId="Listennummer5">
    <w:name w:val="List Number 5"/>
    <w:basedOn w:val="Standard"/>
    <w:uiPriority w:val="99"/>
    <w:semiHidden/>
    <w:unhideWhenUsed/>
    <w:rsid w:val="00572222"/>
    <w:pPr>
      <w:numPr>
        <w:numId w:val="10"/>
      </w:numPr>
      <w:contextualSpacing/>
    </w:pPr>
  </w:style>
  <w:style w:type="paragraph" w:styleId="Listenabsatz">
    <w:name w:val="List Paragraph"/>
    <w:basedOn w:val="Standard"/>
    <w:uiPriority w:val="34"/>
    <w:semiHidden/>
    <w:qFormat/>
    <w:rsid w:val="00572222"/>
    <w:pPr>
      <w:ind w:left="720"/>
      <w:contextualSpacing/>
    </w:pPr>
  </w:style>
  <w:style w:type="table" w:styleId="Listentabelle1hell">
    <w:name w:val="List Table 1 Light"/>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7C7C7C" w:themeColor="accent1" w:themeTint="99"/>
        </w:tcBorders>
      </w:tcPr>
    </w:tblStylePr>
    <w:tblStylePr w:type="lastRow">
      <w:rPr>
        <w:b/>
        <w:bCs/>
      </w:rPr>
      <w:tblPr/>
      <w:tcPr>
        <w:tcBorders>
          <w:top w:val="sing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entabelle1hellAkzent2">
    <w:name w:val="List Table 1 Light Accent 2"/>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EF1D1D" w:themeColor="accent2" w:themeTint="99"/>
        </w:tcBorders>
      </w:tcPr>
    </w:tblStylePr>
    <w:tblStylePr w:type="lastRow">
      <w:rPr>
        <w:b/>
        <w:bCs/>
      </w:rPr>
      <w:tblPr/>
      <w:tcPr>
        <w:tcBorders>
          <w:top w:val="sing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entabelle1hellAkzent3">
    <w:name w:val="List Table 1 Light Accent 3"/>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EEEEEE" w:themeColor="accent3" w:themeTint="99"/>
        </w:tcBorders>
      </w:tcPr>
    </w:tblStylePr>
    <w:tblStylePr w:type="lastRow">
      <w:rPr>
        <w:b/>
        <w:bCs/>
      </w:rPr>
      <w:tblPr/>
      <w:tcPr>
        <w:tcBorders>
          <w:top w:val="sing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entabelle1hellAkzent4">
    <w:name w:val="List Table 1 Light Accent 4"/>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8D8D8D" w:themeColor="accent4" w:themeTint="99"/>
        </w:tcBorders>
      </w:tcPr>
    </w:tblStylePr>
    <w:tblStylePr w:type="lastRow">
      <w:rPr>
        <w:b/>
        <w:bCs/>
      </w:rPr>
      <w:tblPr/>
      <w:tcPr>
        <w:tcBorders>
          <w:top w:val="sing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entabelle1hellAkzent5">
    <w:name w:val="List Table 1 Light Accent 5"/>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EEE1E2" w:themeColor="accent5" w:themeTint="99"/>
        </w:tcBorders>
      </w:tcPr>
    </w:tblStylePr>
    <w:tblStylePr w:type="lastRow">
      <w:rPr>
        <w:b/>
        <w:bCs/>
      </w:rPr>
      <w:tblPr/>
      <w:tcPr>
        <w:tcBorders>
          <w:top w:val="sing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entabelle1hellAkzent6">
    <w:name w:val="List Table 1 Light Accent 6"/>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entabelle2">
    <w:name w:val="List Table 2"/>
    <w:basedOn w:val="NormaleTabelle"/>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572222"/>
    <w:pPr>
      <w:spacing w:after="0" w:line="240" w:lineRule="auto"/>
    </w:pPr>
    <w:tblPr>
      <w:tblStyleRowBandSize w:val="1"/>
      <w:tblStyleColBandSize w:val="1"/>
      <w:tblBorders>
        <w:top w:val="single" w:sz="4" w:space="0" w:color="7C7C7C" w:themeColor="accent1" w:themeTint="99"/>
        <w:bottom w:val="single" w:sz="4" w:space="0" w:color="7C7C7C" w:themeColor="accent1" w:themeTint="99"/>
        <w:insideH w:val="single" w:sz="4" w:space="0" w:color="7C7C7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entabelle2Akzent2">
    <w:name w:val="List Table 2 Accent 2"/>
    <w:basedOn w:val="NormaleTabelle"/>
    <w:uiPriority w:val="47"/>
    <w:rsid w:val="00572222"/>
    <w:pPr>
      <w:spacing w:after="0" w:line="240" w:lineRule="auto"/>
    </w:pPr>
    <w:tblPr>
      <w:tblStyleRowBandSize w:val="1"/>
      <w:tblStyleColBandSize w:val="1"/>
      <w:tblBorders>
        <w:top w:val="single" w:sz="4" w:space="0" w:color="EF1D1D" w:themeColor="accent2" w:themeTint="99"/>
        <w:bottom w:val="single" w:sz="4" w:space="0" w:color="EF1D1D" w:themeColor="accent2" w:themeTint="99"/>
        <w:insideH w:val="single" w:sz="4" w:space="0" w:color="EF1D1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entabelle2Akzent3">
    <w:name w:val="List Table 2 Accent 3"/>
    <w:basedOn w:val="NormaleTabelle"/>
    <w:uiPriority w:val="47"/>
    <w:rsid w:val="00572222"/>
    <w:pPr>
      <w:spacing w:after="0" w:line="240" w:lineRule="auto"/>
    </w:pPr>
    <w:tblPr>
      <w:tblStyleRowBandSize w:val="1"/>
      <w:tblStyleColBandSize w:val="1"/>
      <w:tblBorders>
        <w:top w:val="single" w:sz="4" w:space="0" w:color="EEEEEE" w:themeColor="accent3" w:themeTint="99"/>
        <w:bottom w:val="single" w:sz="4" w:space="0" w:color="EEEEEE" w:themeColor="accent3" w:themeTint="99"/>
        <w:insideH w:val="single" w:sz="4" w:space="0" w:color="EEEE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entabelle2Akzent4">
    <w:name w:val="List Table 2 Accent 4"/>
    <w:basedOn w:val="NormaleTabelle"/>
    <w:uiPriority w:val="47"/>
    <w:rsid w:val="00572222"/>
    <w:pPr>
      <w:spacing w:after="0" w:line="240" w:lineRule="auto"/>
    </w:pPr>
    <w:tblPr>
      <w:tblStyleRowBandSize w:val="1"/>
      <w:tblStyleColBandSize w:val="1"/>
      <w:tblBorders>
        <w:top w:val="single" w:sz="4" w:space="0" w:color="8D8D8D" w:themeColor="accent4" w:themeTint="99"/>
        <w:bottom w:val="single" w:sz="4" w:space="0" w:color="8D8D8D" w:themeColor="accent4" w:themeTint="99"/>
        <w:insideH w:val="single" w:sz="4" w:space="0" w:color="8D8D8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entabelle2Akzent5">
    <w:name w:val="List Table 2 Accent 5"/>
    <w:basedOn w:val="NormaleTabelle"/>
    <w:uiPriority w:val="47"/>
    <w:rsid w:val="00572222"/>
    <w:pPr>
      <w:spacing w:after="0" w:line="240" w:lineRule="auto"/>
    </w:pPr>
    <w:tblPr>
      <w:tblStyleRowBandSize w:val="1"/>
      <w:tblStyleColBandSize w:val="1"/>
      <w:tblBorders>
        <w:top w:val="single" w:sz="4" w:space="0" w:color="EEE1E2" w:themeColor="accent5" w:themeTint="99"/>
        <w:bottom w:val="single" w:sz="4" w:space="0" w:color="EEE1E2" w:themeColor="accent5" w:themeTint="99"/>
        <w:insideH w:val="single" w:sz="4" w:space="0" w:color="EE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entabelle2Akzent6">
    <w:name w:val="List Table 2 Accent 6"/>
    <w:basedOn w:val="NormaleTabelle"/>
    <w:uiPriority w:val="47"/>
    <w:rsid w:val="00572222"/>
    <w:pPr>
      <w:spacing w:after="0"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entabelle3">
    <w:name w:val="List Table 3"/>
    <w:basedOn w:val="NormaleTabelle"/>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572222"/>
    <w:pPr>
      <w:spacing w:after="0" w:line="240" w:lineRule="auto"/>
    </w:pPr>
    <w:tblPr>
      <w:tblStyleRowBandSize w:val="1"/>
      <w:tblStyleColBandSize w:val="1"/>
      <w:tblBorders>
        <w:top w:val="single" w:sz="4" w:space="0" w:color="262626" w:themeColor="accent1"/>
        <w:left w:val="single" w:sz="4" w:space="0" w:color="262626" w:themeColor="accent1"/>
        <w:bottom w:val="single" w:sz="4" w:space="0" w:color="262626" w:themeColor="accent1"/>
        <w:right w:val="single" w:sz="4" w:space="0" w:color="262626" w:themeColor="accent1"/>
      </w:tblBorders>
    </w:tblPr>
    <w:tblStylePr w:type="firstRow">
      <w:rPr>
        <w:b/>
        <w:bCs/>
        <w:color w:val="FFFFFF" w:themeColor="background1"/>
      </w:rPr>
      <w:tblPr/>
      <w:tcPr>
        <w:shd w:val="clear" w:color="auto" w:fill="262626" w:themeFill="accent1"/>
      </w:tcPr>
    </w:tblStylePr>
    <w:tblStylePr w:type="lastRow">
      <w:rPr>
        <w:b/>
        <w:bCs/>
      </w:rPr>
      <w:tblPr/>
      <w:tcPr>
        <w:tcBorders>
          <w:top w:val="double" w:sz="4" w:space="0" w:color="26262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2626" w:themeColor="accent1"/>
          <w:right w:val="single" w:sz="4" w:space="0" w:color="262626" w:themeColor="accent1"/>
        </w:tcBorders>
      </w:tcPr>
    </w:tblStylePr>
    <w:tblStylePr w:type="band1Horz">
      <w:tblPr/>
      <w:tcPr>
        <w:tcBorders>
          <w:top w:val="single" w:sz="4" w:space="0" w:color="262626" w:themeColor="accent1"/>
          <w:bottom w:val="single" w:sz="4" w:space="0" w:color="26262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2626" w:themeColor="accent1"/>
          <w:left w:val="nil"/>
        </w:tcBorders>
      </w:tcPr>
    </w:tblStylePr>
    <w:tblStylePr w:type="swCell">
      <w:tblPr/>
      <w:tcPr>
        <w:tcBorders>
          <w:top w:val="double" w:sz="4" w:space="0" w:color="262626" w:themeColor="accent1"/>
          <w:right w:val="nil"/>
        </w:tcBorders>
      </w:tcPr>
    </w:tblStylePr>
  </w:style>
  <w:style w:type="table" w:styleId="Listentabelle3Akzent2">
    <w:name w:val="List Table 3 Accent 2"/>
    <w:basedOn w:val="NormaleTabelle"/>
    <w:uiPriority w:val="48"/>
    <w:rsid w:val="00572222"/>
    <w:pPr>
      <w:spacing w:after="0" w:line="240" w:lineRule="auto"/>
    </w:pPr>
    <w:tblPr>
      <w:tblStyleRowBandSize w:val="1"/>
      <w:tblStyleColBandSize w:val="1"/>
      <w:tblBorders>
        <w:top w:val="single" w:sz="4" w:space="0" w:color="650707" w:themeColor="accent2"/>
        <w:left w:val="single" w:sz="4" w:space="0" w:color="650707" w:themeColor="accent2"/>
        <w:bottom w:val="single" w:sz="4" w:space="0" w:color="650707" w:themeColor="accent2"/>
        <w:right w:val="single" w:sz="4" w:space="0" w:color="650707" w:themeColor="accent2"/>
      </w:tblBorders>
    </w:tblPr>
    <w:tblStylePr w:type="firstRow">
      <w:rPr>
        <w:b/>
        <w:bCs/>
        <w:color w:val="FFFFFF" w:themeColor="background1"/>
      </w:rPr>
      <w:tblPr/>
      <w:tcPr>
        <w:shd w:val="clear" w:color="auto" w:fill="650707" w:themeFill="accent2"/>
      </w:tcPr>
    </w:tblStylePr>
    <w:tblStylePr w:type="lastRow">
      <w:rPr>
        <w:b/>
        <w:bCs/>
      </w:rPr>
      <w:tblPr/>
      <w:tcPr>
        <w:tcBorders>
          <w:top w:val="double" w:sz="4" w:space="0" w:color="65070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0707" w:themeColor="accent2"/>
          <w:right w:val="single" w:sz="4" w:space="0" w:color="650707" w:themeColor="accent2"/>
        </w:tcBorders>
      </w:tcPr>
    </w:tblStylePr>
    <w:tblStylePr w:type="band1Horz">
      <w:tblPr/>
      <w:tcPr>
        <w:tcBorders>
          <w:top w:val="single" w:sz="4" w:space="0" w:color="650707" w:themeColor="accent2"/>
          <w:bottom w:val="single" w:sz="4" w:space="0" w:color="65070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0707" w:themeColor="accent2"/>
          <w:left w:val="nil"/>
        </w:tcBorders>
      </w:tcPr>
    </w:tblStylePr>
    <w:tblStylePr w:type="swCell">
      <w:tblPr/>
      <w:tcPr>
        <w:tcBorders>
          <w:top w:val="double" w:sz="4" w:space="0" w:color="650707" w:themeColor="accent2"/>
          <w:right w:val="nil"/>
        </w:tcBorders>
      </w:tcPr>
    </w:tblStylePr>
  </w:style>
  <w:style w:type="table" w:styleId="Listentabelle3Akzent3">
    <w:name w:val="List Table 3 Accent 3"/>
    <w:basedOn w:val="NormaleTabelle"/>
    <w:uiPriority w:val="48"/>
    <w:rsid w:val="00572222"/>
    <w:pPr>
      <w:spacing w:after="0" w:line="240" w:lineRule="auto"/>
    </w:pPr>
    <w:tblPr>
      <w:tblStyleRowBandSize w:val="1"/>
      <w:tblStyleColBandSize w:val="1"/>
      <w:tblBorders>
        <w:top w:val="single" w:sz="4" w:space="0" w:color="E3E3E3" w:themeColor="accent3"/>
        <w:left w:val="single" w:sz="4" w:space="0" w:color="E3E3E3" w:themeColor="accent3"/>
        <w:bottom w:val="single" w:sz="4" w:space="0" w:color="E3E3E3" w:themeColor="accent3"/>
        <w:right w:val="single" w:sz="4" w:space="0" w:color="E3E3E3" w:themeColor="accent3"/>
      </w:tblBorders>
    </w:tblPr>
    <w:tblStylePr w:type="firstRow">
      <w:rPr>
        <w:b/>
        <w:bCs/>
        <w:color w:val="FFFFFF" w:themeColor="background1"/>
      </w:rPr>
      <w:tblPr/>
      <w:tcPr>
        <w:shd w:val="clear" w:color="auto" w:fill="E3E3E3" w:themeFill="accent3"/>
      </w:tcPr>
    </w:tblStylePr>
    <w:tblStylePr w:type="lastRow">
      <w:rPr>
        <w:b/>
        <w:bCs/>
      </w:rPr>
      <w:tblPr/>
      <w:tcPr>
        <w:tcBorders>
          <w:top w:val="double" w:sz="4" w:space="0" w:color="E3E3E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E3E3" w:themeColor="accent3"/>
          <w:right w:val="single" w:sz="4" w:space="0" w:color="E3E3E3" w:themeColor="accent3"/>
        </w:tcBorders>
      </w:tcPr>
    </w:tblStylePr>
    <w:tblStylePr w:type="band1Horz">
      <w:tblPr/>
      <w:tcPr>
        <w:tcBorders>
          <w:top w:val="single" w:sz="4" w:space="0" w:color="E3E3E3" w:themeColor="accent3"/>
          <w:bottom w:val="single" w:sz="4" w:space="0" w:color="E3E3E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E3E3" w:themeColor="accent3"/>
          <w:left w:val="nil"/>
        </w:tcBorders>
      </w:tcPr>
    </w:tblStylePr>
    <w:tblStylePr w:type="swCell">
      <w:tblPr/>
      <w:tcPr>
        <w:tcBorders>
          <w:top w:val="double" w:sz="4" w:space="0" w:color="E3E3E3" w:themeColor="accent3"/>
          <w:right w:val="nil"/>
        </w:tcBorders>
      </w:tcPr>
    </w:tblStylePr>
  </w:style>
  <w:style w:type="table" w:styleId="Listentabelle3Akzent4">
    <w:name w:val="List Table 3 Accent 4"/>
    <w:basedOn w:val="NormaleTabelle"/>
    <w:uiPriority w:val="48"/>
    <w:rsid w:val="00572222"/>
    <w:pPr>
      <w:spacing w:after="0" w:line="240" w:lineRule="auto"/>
    </w:pPr>
    <w:tblPr>
      <w:tblStyleRowBandSize w:val="1"/>
      <w:tblStyleColBandSize w:val="1"/>
      <w:tblBorders>
        <w:top w:val="single" w:sz="4" w:space="0" w:color="414141" w:themeColor="accent4"/>
        <w:left w:val="single" w:sz="4" w:space="0" w:color="414141" w:themeColor="accent4"/>
        <w:bottom w:val="single" w:sz="4" w:space="0" w:color="414141" w:themeColor="accent4"/>
        <w:right w:val="single" w:sz="4" w:space="0" w:color="414141" w:themeColor="accent4"/>
      </w:tblBorders>
    </w:tblPr>
    <w:tblStylePr w:type="firstRow">
      <w:rPr>
        <w:b/>
        <w:bCs/>
        <w:color w:val="FFFFFF" w:themeColor="background1"/>
      </w:rPr>
      <w:tblPr/>
      <w:tcPr>
        <w:shd w:val="clear" w:color="auto" w:fill="414141" w:themeFill="accent4"/>
      </w:tcPr>
    </w:tblStylePr>
    <w:tblStylePr w:type="lastRow">
      <w:rPr>
        <w:b/>
        <w:bCs/>
      </w:rPr>
      <w:tblPr/>
      <w:tcPr>
        <w:tcBorders>
          <w:top w:val="double" w:sz="4" w:space="0" w:color="41414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141" w:themeColor="accent4"/>
          <w:right w:val="single" w:sz="4" w:space="0" w:color="414141" w:themeColor="accent4"/>
        </w:tcBorders>
      </w:tcPr>
    </w:tblStylePr>
    <w:tblStylePr w:type="band1Horz">
      <w:tblPr/>
      <w:tcPr>
        <w:tcBorders>
          <w:top w:val="single" w:sz="4" w:space="0" w:color="414141" w:themeColor="accent4"/>
          <w:bottom w:val="single" w:sz="4" w:space="0" w:color="41414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141" w:themeColor="accent4"/>
          <w:left w:val="nil"/>
        </w:tcBorders>
      </w:tcPr>
    </w:tblStylePr>
    <w:tblStylePr w:type="swCell">
      <w:tblPr/>
      <w:tcPr>
        <w:tcBorders>
          <w:top w:val="double" w:sz="4" w:space="0" w:color="414141" w:themeColor="accent4"/>
          <w:right w:val="nil"/>
        </w:tcBorders>
      </w:tcPr>
    </w:tblStylePr>
  </w:style>
  <w:style w:type="table" w:styleId="Listentabelle3Akzent5">
    <w:name w:val="List Table 3 Accent 5"/>
    <w:basedOn w:val="NormaleTabelle"/>
    <w:uiPriority w:val="48"/>
    <w:rsid w:val="00572222"/>
    <w:pPr>
      <w:spacing w:after="0" w:line="240" w:lineRule="auto"/>
    </w:pPr>
    <w:tblPr>
      <w:tblStyleRowBandSize w:val="1"/>
      <w:tblStyleColBandSize w:val="1"/>
      <w:tblBorders>
        <w:top w:val="single" w:sz="4" w:space="0" w:color="E4CED0" w:themeColor="accent5"/>
        <w:left w:val="single" w:sz="4" w:space="0" w:color="E4CED0" w:themeColor="accent5"/>
        <w:bottom w:val="single" w:sz="4" w:space="0" w:color="E4CED0" w:themeColor="accent5"/>
        <w:right w:val="single" w:sz="4" w:space="0" w:color="E4CED0" w:themeColor="accent5"/>
      </w:tblBorders>
    </w:tblPr>
    <w:tblStylePr w:type="firstRow">
      <w:rPr>
        <w:b/>
        <w:bCs/>
        <w:color w:val="FFFFFF" w:themeColor="background1"/>
      </w:rPr>
      <w:tblPr/>
      <w:tcPr>
        <w:shd w:val="clear" w:color="auto" w:fill="E4CED0" w:themeFill="accent5"/>
      </w:tcPr>
    </w:tblStylePr>
    <w:tblStylePr w:type="lastRow">
      <w:rPr>
        <w:b/>
        <w:bCs/>
      </w:rPr>
      <w:tblPr/>
      <w:tcPr>
        <w:tcBorders>
          <w:top w:val="double" w:sz="4" w:space="0" w:color="E4CED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CED0" w:themeColor="accent5"/>
          <w:right w:val="single" w:sz="4" w:space="0" w:color="E4CED0" w:themeColor="accent5"/>
        </w:tcBorders>
      </w:tcPr>
    </w:tblStylePr>
    <w:tblStylePr w:type="band1Horz">
      <w:tblPr/>
      <w:tcPr>
        <w:tcBorders>
          <w:top w:val="single" w:sz="4" w:space="0" w:color="E4CED0" w:themeColor="accent5"/>
          <w:bottom w:val="single" w:sz="4" w:space="0" w:color="E4CED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CED0" w:themeColor="accent5"/>
          <w:left w:val="nil"/>
        </w:tcBorders>
      </w:tcPr>
    </w:tblStylePr>
    <w:tblStylePr w:type="swCell">
      <w:tblPr/>
      <w:tcPr>
        <w:tcBorders>
          <w:top w:val="double" w:sz="4" w:space="0" w:color="E4CED0" w:themeColor="accent5"/>
          <w:right w:val="nil"/>
        </w:tcBorders>
      </w:tcPr>
    </w:tblStylePr>
  </w:style>
  <w:style w:type="table" w:styleId="Listentabelle3Akzent6">
    <w:name w:val="List Table 3 Accent 6"/>
    <w:basedOn w:val="NormaleTabelle"/>
    <w:uiPriority w:val="48"/>
    <w:rsid w:val="00572222"/>
    <w:pPr>
      <w:spacing w:after="0"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styleId="Listentabelle4">
    <w:name w:val="List Table 4"/>
    <w:basedOn w:val="NormaleTabelle"/>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tblBorders>
    </w:tblPr>
    <w:tblStylePr w:type="firstRow">
      <w:rPr>
        <w:b/>
        <w:bCs/>
        <w:color w:val="FFFFFF" w:themeColor="background1"/>
      </w:rPr>
      <w:tblPr/>
      <w:tcPr>
        <w:tcBorders>
          <w:top w:val="single" w:sz="4" w:space="0" w:color="262626" w:themeColor="accent1"/>
          <w:left w:val="single" w:sz="4" w:space="0" w:color="262626" w:themeColor="accent1"/>
          <w:bottom w:val="single" w:sz="4" w:space="0" w:color="262626" w:themeColor="accent1"/>
          <w:right w:val="single" w:sz="4" w:space="0" w:color="262626" w:themeColor="accent1"/>
          <w:insideH w:val="nil"/>
        </w:tcBorders>
        <w:shd w:val="clear" w:color="auto" w:fill="262626" w:themeFill="accent1"/>
      </w:tcPr>
    </w:tblStylePr>
    <w:tblStylePr w:type="lastRow">
      <w:rPr>
        <w:b/>
        <w:bCs/>
      </w:rPr>
      <w:tblPr/>
      <w:tcPr>
        <w:tcBorders>
          <w:top w:val="doub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entabelle4Akzent2">
    <w:name w:val="List Table 4 Accent 2"/>
    <w:basedOn w:val="NormaleTabelle"/>
    <w:uiPriority w:val="49"/>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tblBorders>
    </w:tblPr>
    <w:tblStylePr w:type="firstRow">
      <w:rPr>
        <w:b/>
        <w:bCs/>
        <w:color w:val="FFFFFF" w:themeColor="background1"/>
      </w:rPr>
      <w:tblPr/>
      <w:tcPr>
        <w:tcBorders>
          <w:top w:val="single" w:sz="4" w:space="0" w:color="650707" w:themeColor="accent2"/>
          <w:left w:val="single" w:sz="4" w:space="0" w:color="650707" w:themeColor="accent2"/>
          <w:bottom w:val="single" w:sz="4" w:space="0" w:color="650707" w:themeColor="accent2"/>
          <w:right w:val="single" w:sz="4" w:space="0" w:color="650707" w:themeColor="accent2"/>
          <w:insideH w:val="nil"/>
        </w:tcBorders>
        <w:shd w:val="clear" w:color="auto" w:fill="650707" w:themeFill="accent2"/>
      </w:tcPr>
    </w:tblStylePr>
    <w:tblStylePr w:type="lastRow">
      <w:rPr>
        <w:b/>
        <w:bCs/>
      </w:rPr>
      <w:tblPr/>
      <w:tcPr>
        <w:tcBorders>
          <w:top w:val="doub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entabelle4Akzent3">
    <w:name w:val="List Table 4 Accent 3"/>
    <w:basedOn w:val="NormaleTabelle"/>
    <w:uiPriority w:val="49"/>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tblBorders>
    </w:tblPr>
    <w:tblStylePr w:type="firstRow">
      <w:rPr>
        <w:b/>
        <w:bCs/>
        <w:color w:val="FFFFFF" w:themeColor="background1"/>
      </w:rPr>
      <w:tblPr/>
      <w:tcPr>
        <w:tcBorders>
          <w:top w:val="single" w:sz="4" w:space="0" w:color="E3E3E3" w:themeColor="accent3"/>
          <w:left w:val="single" w:sz="4" w:space="0" w:color="E3E3E3" w:themeColor="accent3"/>
          <w:bottom w:val="single" w:sz="4" w:space="0" w:color="E3E3E3" w:themeColor="accent3"/>
          <w:right w:val="single" w:sz="4" w:space="0" w:color="E3E3E3" w:themeColor="accent3"/>
          <w:insideH w:val="nil"/>
        </w:tcBorders>
        <w:shd w:val="clear" w:color="auto" w:fill="E3E3E3" w:themeFill="accent3"/>
      </w:tcPr>
    </w:tblStylePr>
    <w:tblStylePr w:type="lastRow">
      <w:rPr>
        <w:b/>
        <w:bCs/>
      </w:rPr>
      <w:tblPr/>
      <w:tcPr>
        <w:tcBorders>
          <w:top w:val="doub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entabelle4Akzent4">
    <w:name w:val="List Table 4 Accent 4"/>
    <w:basedOn w:val="NormaleTabelle"/>
    <w:uiPriority w:val="49"/>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tblBorders>
    </w:tblPr>
    <w:tblStylePr w:type="firstRow">
      <w:rPr>
        <w:b/>
        <w:bCs/>
        <w:color w:val="FFFFFF" w:themeColor="background1"/>
      </w:rPr>
      <w:tblPr/>
      <w:tcPr>
        <w:tcBorders>
          <w:top w:val="single" w:sz="4" w:space="0" w:color="414141" w:themeColor="accent4"/>
          <w:left w:val="single" w:sz="4" w:space="0" w:color="414141" w:themeColor="accent4"/>
          <w:bottom w:val="single" w:sz="4" w:space="0" w:color="414141" w:themeColor="accent4"/>
          <w:right w:val="single" w:sz="4" w:space="0" w:color="414141" w:themeColor="accent4"/>
          <w:insideH w:val="nil"/>
        </w:tcBorders>
        <w:shd w:val="clear" w:color="auto" w:fill="414141" w:themeFill="accent4"/>
      </w:tcPr>
    </w:tblStylePr>
    <w:tblStylePr w:type="lastRow">
      <w:rPr>
        <w:b/>
        <w:bCs/>
      </w:rPr>
      <w:tblPr/>
      <w:tcPr>
        <w:tcBorders>
          <w:top w:val="doub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entabelle4Akzent5">
    <w:name w:val="List Table 4 Accent 5"/>
    <w:basedOn w:val="NormaleTabelle"/>
    <w:uiPriority w:val="49"/>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tblBorders>
    </w:tblPr>
    <w:tblStylePr w:type="firstRow">
      <w:rPr>
        <w:b/>
        <w:bCs/>
        <w:color w:val="FFFFFF" w:themeColor="background1"/>
      </w:rPr>
      <w:tblPr/>
      <w:tcPr>
        <w:tcBorders>
          <w:top w:val="single" w:sz="4" w:space="0" w:color="E4CED0" w:themeColor="accent5"/>
          <w:left w:val="single" w:sz="4" w:space="0" w:color="E4CED0" w:themeColor="accent5"/>
          <w:bottom w:val="single" w:sz="4" w:space="0" w:color="E4CED0" w:themeColor="accent5"/>
          <w:right w:val="single" w:sz="4" w:space="0" w:color="E4CED0" w:themeColor="accent5"/>
          <w:insideH w:val="nil"/>
        </w:tcBorders>
        <w:shd w:val="clear" w:color="auto" w:fill="E4CED0" w:themeFill="accent5"/>
      </w:tcPr>
    </w:tblStylePr>
    <w:tblStylePr w:type="lastRow">
      <w:rPr>
        <w:b/>
        <w:bCs/>
      </w:rPr>
      <w:tblPr/>
      <w:tcPr>
        <w:tcBorders>
          <w:top w:val="doub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entabelle4Akzent6">
    <w:name w:val="List Table 4 Accent 6"/>
    <w:basedOn w:val="NormaleTabelle"/>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entabelle5dunkel">
    <w:name w:val="List Table 5 Dark"/>
    <w:basedOn w:val="NormaleTabelle"/>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572222"/>
    <w:pPr>
      <w:spacing w:after="0" w:line="240" w:lineRule="auto"/>
    </w:pPr>
    <w:rPr>
      <w:color w:val="FFFFFF" w:themeColor="background1"/>
    </w:rPr>
    <w:tblPr>
      <w:tblStyleRowBandSize w:val="1"/>
      <w:tblStyleColBandSize w:val="1"/>
      <w:tblBorders>
        <w:top w:val="single" w:sz="24" w:space="0" w:color="262626" w:themeColor="accent1"/>
        <w:left w:val="single" w:sz="24" w:space="0" w:color="262626" w:themeColor="accent1"/>
        <w:bottom w:val="single" w:sz="24" w:space="0" w:color="262626" w:themeColor="accent1"/>
        <w:right w:val="single" w:sz="24" w:space="0" w:color="262626" w:themeColor="accent1"/>
      </w:tblBorders>
    </w:tblPr>
    <w:tcPr>
      <w:shd w:val="clear" w:color="auto" w:fill="26262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572222"/>
    <w:pPr>
      <w:spacing w:after="0" w:line="240" w:lineRule="auto"/>
    </w:pPr>
    <w:rPr>
      <w:color w:val="FFFFFF" w:themeColor="background1"/>
    </w:rPr>
    <w:tblPr>
      <w:tblStyleRowBandSize w:val="1"/>
      <w:tblStyleColBandSize w:val="1"/>
      <w:tblBorders>
        <w:top w:val="single" w:sz="24" w:space="0" w:color="650707" w:themeColor="accent2"/>
        <w:left w:val="single" w:sz="24" w:space="0" w:color="650707" w:themeColor="accent2"/>
        <w:bottom w:val="single" w:sz="24" w:space="0" w:color="650707" w:themeColor="accent2"/>
        <w:right w:val="single" w:sz="24" w:space="0" w:color="650707" w:themeColor="accent2"/>
      </w:tblBorders>
    </w:tblPr>
    <w:tcPr>
      <w:shd w:val="clear" w:color="auto" w:fill="65070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572222"/>
    <w:pPr>
      <w:spacing w:after="0" w:line="240" w:lineRule="auto"/>
    </w:pPr>
    <w:rPr>
      <w:color w:val="FFFFFF" w:themeColor="background1"/>
    </w:rPr>
    <w:tblPr>
      <w:tblStyleRowBandSize w:val="1"/>
      <w:tblStyleColBandSize w:val="1"/>
      <w:tblBorders>
        <w:top w:val="single" w:sz="24" w:space="0" w:color="E3E3E3" w:themeColor="accent3"/>
        <w:left w:val="single" w:sz="24" w:space="0" w:color="E3E3E3" w:themeColor="accent3"/>
        <w:bottom w:val="single" w:sz="24" w:space="0" w:color="E3E3E3" w:themeColor="accent3"/>
        <w:right w:val="single" w:sz="24" w:space="0" w:color="E3E3E3" w:themeColor="accent3"/>
      </w:tblBorders>
    </w:tblPr>
    <w:tcPr>
      <w:shd w:val="clear" w:color="auto" w:fill="E3E3E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572222"/>
    <w:pPr>
      <w:spacing w:after="0" w:line="240" w:lineRule="auto"/>
    </w:pPr>
    <w:rPr>
      <w:color w:val="FFFFFF" w:themeColor="background1"/>
    </w:rPr>
    <w:tblPr>
      <w:tblStyleRowBandSize w:val="1"/>
      <w:tblStyleColBandSize w:val="1"/>
      <w:tblBorders>
        <w:top w:val="single" w:sz="24" w:space="0" w:color="414141" w:themeColor="accent4"/>
        <w:left w:val="single" w:sz="24" w:space="0" w:color="414141" w:themeColor="accent4"/>
        <w:bottom w:val="single" w:sz="24" w:space="0" w:color="414141" w:themeColor="accent4"/>
        <w:right w:val="single" w:sz="24" w:space="0" w:color="414141" w:themeColor="accent4"/>
      </w:tblBorders>
    </w:tblPr>
    <w:tcPr>
      <w:shd w:val="clear" w:color="auto" w:fill="41414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572222"/>
    <w:pPr>
      <w:spacing w:after="0" w:line="240" w:lineRule="auto"/>
    </w:pPr>
    <w:rPr>
      <w:color w:val="FFFFFF" w:themeColor="background1"/>
    </w:rPr>
    <w:tblPr>
      <w:tblStyleRowBandSize w:val="1"/>
      <w:tblStyleColBandSize w:val="1"/>
      <w:tblBorders>
        <w:top w:val="single" w:sz="24" w:space="0" w:color="E4CED0" w:themeColor="accent5"/>
        <w:left w:val="single" w:sz="24" w:space="0" w:color="E4CED0" w:themeColor="accent5"/>
        <w:bottom w:val="single" w:sz="24" w:space="0" w:color="E4CED0" w:themeColor="accent5"/>
        <w:right w:val="single" w:sz="24" w:space="0" w:color="E4CED0" w:themeColor="accent5"/>
      </w:tblBorders>
    </w:tblPr>
    <w:tcPr>
      <w:shd w:val="clear" w:color="auto" w:fill="E4CED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572222"/>
    <w:pPr>
      <w:spacing w:after="0"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572222"/>
    <w:pPr>
      <w:spacing w:after="0" w:line="240" w:lineRule="auto"/>
    </w:pPr>
    <w:rPr>
      <w:color w:val="1C1C1C" w:themeColor="accent1" w:themeShade="BF"/>
    </w:rPr>
    <w:tblPr>
      <w:tblStyleRowBandSize w:val="1"/>
      <w:tblStyleColBandSize w:val="1"/>
      <w:tblBorders>
        <w:top w:val="single" w:sz="4" w:space="0" w:color="262626" w:themeColor="accent1"/>
        <w:bottom w:val="single" w:sz="4" w:space="0" w:color="262626" w:themeColor="accent1"/>
      </w:tblBorders>
    </w:tblPr>
    <w:tblStylePr w:type="firstRow">
      <w:rPr>
        <w:b/>
        <w:bCs/>
      </w:rPr>
      <w:tblPr/>
      <w:tcPr>
        <w:tcBorders>
          <w:bottom w:val="single" w:sz="4" w:space="0" w:color="262626" w:themeColor="accent1"/>
        </w:tcBorders>
      </w:tcPr>
    </w:tblStylePr>
    <w:tblStylePr w:type="lastRow">
      <w:rPr>
        <w:b/>
        <w:bCs/>
      </w:rPr>
      <w:tblPr/>
      <w:tcPr>
        <w:tcBorders>
          <w:top w:val="double" w:sz="4" w:space="0" w:color="262626" w:themeColor="accent1"/>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entabelle6farbigAkzent2">
    <w:name w:val="List Table 6 Colorful Accent 2"/>
    <w:basedOn w:val="NormaleTabelle"/>
    <w:uiPriority w:val="51"/>
    <w:rsid w:val="00572222"/>
    <w:pPr>
      <w:spacing w:after="0" w:line="240" w:lineRule="auto"/>
    </w:pPr>
    <w:rPr>
      <w:color w:val="4B0505" w:themeColor="accent2" w:themeShade="BF"/>
    </w:rPr>
    <w:tblPr>
      <w:tblStyleRowBandSize w:val="1"/>
      <w:tblStyleColBandSize w:val="1"/>
      <w:tblBorders>
        <w:top w:val="single" w:sz="4" w:space="0" w:color="650707" w:themeColor="accent2"/>
        <w:bottom w:val="single" w:sz="4" w:space="0" w:color="650707" w:themeColor="accent2"/>
      </w:tblBorders>
    </w:tblPr>
    <w:tblStylePr w:type="firstRow">
      <w:rPr>
        <w:b/>
        <w:bCs/>
      </w:rPr>
      <w:tblPr/>
      <w:tcPr>
        <w:tcBorders>
          <w:bottom w:val="single" w:sz="4" w:space="0" w:color="650707" w:themeColor="accent2"/>
        </w:tcBorders>
      </w:tcPr>
    </w:tblStylePr>
    <w:tblStylePr w:type="lastRow">
      <w:rPr>
        <w:b/>
        <w:bCs/>
      </w:rPr>
      <w:tblPr/>
      <w:tcPr>
        <w:tcBorders>
          <w:top w:val="double" w:sz="4" w:space="0" w:color="650707" w:themeColor="accent2"/>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entabelle6farbigAkzent3">
    <w:name w:val="List Table 6 Colorful Accent 3"/>
    <w:basedOn w:val="NormaleTabelle"/>
    <w:uiPriority w:val="51"/>
    <w:rsid w:val="00572222"/>
    <w:pPr>
      <w:spacing w:after="0" w:line="240" w:lineRule="auto"/>
    </w:pPr>
    <w:rPr>
      <w:color w:val="AAAAAA" w:themeColor="accent3" w:themeShade="BF"/>
    </w:rPr>
    <w:tblPr>
      <w:tblStyleRowBandSize w:val="1"/>
      <w:tblStyleColBandSize w:val="1"/>
      <w:tblBorders>
        <w:top w:val="single" w:sz="4" w:space="0" w:color="E3E3E3" w:themeColor="accent3"/>
        <w:bottom w:val="single" w:sz="4" w:space="0" w:color="E3E3E3" w:themeColor="accent3"/>
      </w:tblBorders>
    </w:tblPr>
    <w:tblStylePr w:type="firstRow">
      <w:rPr>
        <w:b/>
        <w:bCs/>
      </w:rPr>
      <w:tblPr/>
      <w:tcPr>
        <w:tcBorders>
          <w:bottom w:val="single" w:sz="4" w:space="0" w:color="E3E3E3" w:themeColor="accent3"/>
        </w:tcBorders>
      </w:tcPr>
    </w:tblStylePr>
    <w:tblStylePr w:type="lastRow">
      <w:rPr>
        <w:b/>
        <w:bCs/>
      </w:rPr>
      <w:tblPr/>
      <w:tcPr>
        <w:tcBorders>
          <w:top w:val="double" w:sz="4" w:space="0" w:color="E3E3E3" w:themeColor="accent3"/>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entabelle6farbigAkzent4">
    <w:name w:val="List Table 6 Colorful Accent 4"/>
    <w:basedOn w:val="NormaleTabelle"/>
    <w:uiPriority w:val="51"/>
    <w:rsid w:val="00572222"/>
    <w:pPr>
      <w:spacing w:after="0" w:line="240" w:lineRule="auto"/>
    </w:pPr>
    <w:rPr>
      <w:color w:val="303030" w:themeColor="accent4" w:themeShade="BF"/>
    </w:rPr>
    <w:tblPr>
      <w:tblStyleRowBandSize w:val="1"/>
      <w:tblStyleColBandSize w:val="1"/>
      <w:tblBorders>
        <w:top w:val="single" w:sz="4" w:space="0" w:color="414141" w:themeColor="accent4"/>
        <w:bottom w:val="single" w:sz="4" w:space="0" w:color="414141" w:themeColor="accent4"/>
      </w:tblBorders>
    </w:tblPr>
    <w:tblStylePr w:type="firstRow">
      <w:rPr>
        <w:b/>
        <w:bCs/>
      </w:rPr>
      <w:tblPr/>
      <w:tcPr>
        <w:tcBorders>
          <w:bottom w:val="single" w:sz="4" w:space="0" w:color="414141" w:themeColor="accent4"/>
        </w:tcBorders>
      </w:tcPr>
    </w:tblStylePr>
    <w:tblStylePr w:type="lastRow">
      <w:rPr>
        <w:b/>
        <w:bCs/>
      </w:rPr>
      <w:tblPr/>
      <w:tcPr>
        <w:tcBorders>
          <w:top w:val="double" w:sz="4" w:space="0" w:color="414141" w:themeColor="accent4"/>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entabelle6farbigAkzent5">
    <w:name w:val="List Table 6 Colorful Accent 5"/>
    <w:basedOn w:val="NormaleTabelle"/>
    <w:uiPriority w:val="51"/>
    <w:rsid w:val="00572222"/>
    <w:pPr>
      <w:spacing w:after="0" w:line="240" w:lineRule="auto"/>
    </w:pPr>
    <w:rPr>
      <w:color w:val="BD878C" w:themeColor="accent5" w:themeShade="BF"/>
    </w:rPr>
    <w:tblPr>
      <w:tblStyleRowBandSize w:val="1"/>
      <w:tblStyleColBandSize w:val="1"/>
      <w:tblBorders>
        <w:top w:val="single" w:sz="4" w:space="0" w:color="E4CED0" w:themeColor="accent5"/>
        <w:bottom w:val="single" w:sz="4" w:space="0" w:color="E4CED0" w:themeColor="accent5"/>
      </w:tblBorders>
    </w:tblPr>
    <w:tblStylePr w:type="firstRow">
      <w:rPr>
        <w:b/>
        <w:bCs/>
      </w:rPr>
      <w:tblPr/>
      <w:tcPr>
        <w:tcBorders>
          <w:bottom w:val="single" w:sz="4" w:space="0" w:color="E4CED0" w:themeColor="accent5"/>
        </w:tcBorders>
      </w:tcPr>
    </w:tblStylePr>
    <w:tblStylePr w:type="lastRow">
      <w:rPr>
        <w:b/>
        <w:bCs/>
      </w:rPr>
      <w:tblPr/>
      <w:tcPr>
        <w:tcBorders>
          <w:top w:val="double" w:sz="4" w:space="0" w:color="E4CED0" w:themeColor="accent5"/>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entabelle6farbigAkzent6">
    <w:name w:val="List Table 6 Colorful Accent 6"/>
    <w:basedOn w:val="NormaleTabelle"/>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entabelle7farbig">
    <w:name w:val="List Table 7 Colorful"/>
    <w:basedOn w:val="NormaleTabelle"/>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572222"/>
    <w:pPr>
      <w:spacing w:after="0" w:line="240" w:lineRule="auto"/>
    </w:pPr>
    <w:rPr>
      <w:color w:val="1C1C1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262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262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262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2626" w:themeColor="accent1"/>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572222"/>
    <w:pPr>
      <w:spacing w:after="0" w:line="240" w:lineRule="auto"/>
    </w:pPr>
    <w:rPr>
      <w:color w:val="4B050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070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070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070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0707" w:themeColor="accent2"/>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572222"/>
    <w:pPr>
      <w:spacing w:after="0" w:line="240" w:lineRule="auto"/>
    </w:pPr>
    <w:rPr>
      <w:color w:val="AAAAA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E3E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E3E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E3E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E3E3" w:themeColor="accent3"/>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572222"/>
    <w:pPr>
      <w:spacing w:after="0" w:line="240" w:lineRule="auto"/>
    </w:pPr>
    <w:rPr>
      <w:color w:val="30303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14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14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14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141" w:themeColor="accent4"/>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572222"/>
    <w:pPr>
      <w:spacing w:after="0" w:line="240" w:lineRule="auto"/>
    </w:pPr>
    <w:rPr>
      <w:color w:val="BD878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4CED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4CED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4CED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4CED0" w:themeColor="accent5"/>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572222"/>
    <w:pPr>
      <w:spacing w:after="0"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Zchn"/>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krotextZchn">
    <w:name w:val="Makrotext Zchn"/>
    <w:basedOn w:val="Absatz-Standardschriftart"/>
    <w:link w:val="Makrotext"/>
    <w:uiPriority w:val="99"/>
    <w:semiHidden/>
    <w:rsid w:val="00572222"/>
    <w:rPr>
      <w:rFonts w:ascii="Consolas" w:hAnsi="Consolas"/>
      <w:kern w:val="16"/>
      <w:sz w:val="22"/>
      <w14:ligatures w14:val="standardContextual"/>
      <w14:numForm w14:val="oldStyle"/>
      <w14:numSpacing w14:val="proportional"/>
      <w14:cntxtAlts/>
    </w:rPr>
  </w:style>
  <w:style w:type="table" w:styleId="MittleresRaster1">
    <w:name w:val="Medium Grid 1"/>
    <w:basedOn w:val="NormaleTabelle"/>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572222"/>
    <w:pPr>
      <w:spacing w:after="0" w:line="240" w:lineRule="auto"/>
    </w:pPr>
    <w:tblPr>
      <w:tblStyleRowBandSize w:val="1"/>
      <w:tblStyleColBandSize w:val="1"/>
      <w:tbl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single" w:sz="8" w:space="0" w:color="5C5C5C" w:themeColor="accent1" w:themeTint="BF"/>
        <w:insideV w:val="single" w:sz="8" w:space="0" w:color="5C5C5C" w:themeColor="accent1" w:themeTint="BF"/>
      </w:tblBorders>
    </w:tblPr>
    <w:tcPr>
      <w:shd w:val="clear" w:color="auto" w:fill="C9C9C9" w:themeFill="accent1" w:themeFillTint="3F"/>
    </w:tcPr>
    <w:tblStylePr w:type="firstRow">
      <w:rPr>
        <w:b/>
        <w:bCs/>
      </w:rPr>
    </w:tblStylePr>
    <w:tblStylePr w:type="lastRow">
      <w:rPr>
        <w:b/>
        <w:bCs/>
      </w:rPr>
      <w:tblPr/>
      <w:tcPr>
        <w:tcBorders>
          <w:top w:val="single" w:sz="18" w:space="0" w:color="5C5C5C" w:themeColor="accent1" w:themeTint="BF"/>
        </w:tcBorders>
      </w:tcPr>
    </w:tblStylePr>
    <w:tblStylePr w:type="firstCol">
      <w:rPr>
        <w:b/>
        <w:bCs/>
      </w:rPr>
    </w:tblStylePr>
    <w:tblStylePr w:type="lastCol">
      <w:rPr>
        <w:b/>
        <w:bCs/>
      </w:rPr>
    </w:tblStylePr>
    <w:tblStylePr w:type="band1Vert">
      <w:tblPr/>
      <w:tcPr>
        <w:shd w:val="clear" w:color="auto" w:fill="929292" w:themeFill="accent1" w:themeFillTint="7F"/>
      </w:tcPr>
    </w:tblStylePr>
    <w:tblStylePr w:type="band1Horz">
      <w:tblPr/>
      <w:tcPr>
        <w:shd w:val="clear" w:color="auto" w:fill="929292" w:themeFill="accent1" w:themeFillTint="7F"/>
      </w:tcPr>
    </w:tblStylePr>
  </w:style>
  <w:style w:type="table" w:styleId="MittleresRaster1-Akzent2">
    <w:name w:val="Medium Grid 1 Accent 2"/>
    <w:basedOn w:val="NormaleTabelle"/>
    <w:uiPriority w:val="67"/>
    <w:semiHidden/>
    <w:unhideWhenUsed/>
    <w:rsid w:val="00572222"/>
    <w:pPr>
      <w:spacing w:after="0" w:line="240" w:lineRule="auto"/>
    </w:pPr>
    <w:tblPr>
      <w:tblStyleRowBandSize w:val="1"/>
      <w:tblStyleColBandSize w:val="1"/>
      <w:tbl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single" w:sz="8" w:space="0" w:color="C30D0D" w:themeColor="accent2" w:themeTint="BF"/>
        <w:insideV w:val="single" w:sz="8" w:space="0" w:color="C30D0D" w:themeColor="accent2" w:themeTint="BF"/>
      </w:tblBorders>
    </w:tblPr>
    <w:tcPr>
      <w:shd w:val="clear" w:color="auto" w:fill="F8A2A2" w:themeFill="accent2" w:themeFillTint="3F"/>
    </w:tcPr>
    <w:tblStylePr w:type="firstRow">
      <w:rPr>
        <w:b/>
        <w:bCs/>
      </w:rPr>
    </w:tblStylePr>
    <w:tblStylePr w:type="lastRow">
      <w:rPr>
        <w:b/>
        <w:bCs/>
      </w:rPr>
      <w:tblPr/>
      <w:tcPr>
        <w:tcBorders>
          <w:top w:val="single" w:sz="18" w:space="0" w:color="C30D0D" w:themeColor="accent2" w:themeTint="BF"/>
        </w:tcBorders>
      </w:tcPr>
    </w:tblStylePr>
    <w:tblStylePr w:type="firstCol">
      <w:rPr>
        <w:b/>
        <w:bCs/>
      </w:rPr>
    </w:tblStylePr>
    <w:tblStylePr w:type="lastCol">
      <w:rPr>
        <w:b/>
        <w:bCs/>
      </w:rPr>
    </w:tblStylePr>
    <w:tblStylePr w:type="band1Vert">
      <w:tblPr/>
      <w:tcPr>
        <w:shd w:val="clear" w:color="auto" w:fill="F24343" w:themeFill="accent2" w:themeFillTint="7F"/>
      </w:tcPr>
    </w:tblStylePr>
    <w:tblStylePr w:type="band1Horz">
      <w:tblPr/>
      <w:tcPr>
        <w:shd w:val="clear" w:color="auto" w:fill="F24343" w:themeFill="accent2" w:themeFillTint="7F"/>
      </w:tcPr>
    </w:tblStylePr>
  </w:style>
  <w:style w:type="table" w:styleId="MittleresRaster1-Akzent3">
    <w:name w:val="Medium Grid 1 Accent 3"/>
    <w:basedOn w:val="NormaleTabelle"/>
    <w:uiPriority w:val="67"/>
    <w:semiHidden/>
    <w:unhideWhenUsed/>
    <w:rsid w:val="00572222"/>
    <w:pPr>
      <w:spacing w:after="0" w:line="240" w:lineRule="auto"/>
    </w:pPr>
    <w:tblPr>
      <w:tblStyleRowBandSize w:val="1"/>
      <w:tblStyleColBandSize w:val="1"/>
      <w:tbl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single" w:sz="8" w:space="0" w:color="EAEAEA" w:themeColor="accent3" w:themeTint="BF"/>
        <w:insideV w:val="single" w:sz="8" w:space="0" w:color="EAEAEA" w:themeColor="accent3" w:themeTint="BF"/>
      </w:tblBorders>
    </w:tblPr>
    <w:tcPr>
      <w:shd w:val="clear" w:color="auto" w:fill="F8F8F8" w:themeFill="accent3" w:themeFillTint="3F"/>
    </w:tcPr>
    <w:tblStylePr w:type="firstRow">
      <w:rPr>
        <w:b/>
        <w:bCs/>
      </w:rPr>
    </w:tblStylePr>
    <w:tblStylePr w:type="lastRow">
      <w:rPr>
        <w:b/>
        <w:bCs/>
      </w:rPr>
      <w:tblPr/>
      <w:tcPr>
        <w:tcBorders>
          <w:top w:val="single" w:sz="18" w:space="0" w:color="EAEAEA" w:themeColor="accent3" w:themeTint="BF"/>
        </w:tcBorders>
      </w:tcPr>
    </w:tblStylePr>
    <w:tblStylePr w:type="firstCol">
      <w:rPr>
        <w:b/>
        <w:bCs/>
      </w:rPr>
    </w:tblStylePr>
    <w:tblStylePr w:type="lastCol">
      <w:rPr>
        <w:b/>
        <w:bCs/>
      </w:rPr>
    </w:tblStylePr>
    <w:tblStylePr w:type="band1Vert">
      <w:tblPr/>
      <w:tcPr>
        <w:shd w:val="clear" w:color="auto" w:fill="F1F1F1" w:themeFill="accent3" w:themeFillTint="7F"/>
      </w:tcPr>
    </w:tblStylePr>
    <w:tblStylePr w:type="band1Horz">
      <w:tblPr/>
      <w:tcPr>
        <w:shd w:val="clear" w:color="auto" w:fill="F1F1F1" w:themeFill="accent3" w:themeFillTint="7F"/>
      </w:tcPr>
    </w:tblStylePr>
  </w:style>
  <w:style w:type="table" w:styleId="MittleresRaster1-Akzent4">
    <w:name w:val="Medium Grid 1 Accent 4"/>
    <w:basedOn w:val="NormaleTabelle"/>
    <w:uiPriority w:val="67"/>
    <w:semiHidden/>
    <w:unhideWhenUsed/>
    <w:rsid w:val="00572222"/>
    <w:pPr>
      <w:spacing w:after="0" w:line="240" w:lineRule="auto"/>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insideV w:val="single" w:sz="8" w:space="0" w:color="707070" w:themeColor="accent4" w:themeTint="BF"/>
      </w:tblBorders>
    </w:tblPr>
    <w:tcPr>
      <w:shd w:val="clear" w:color="auto" w:fill="D0D0D0" w:themeFill="accent4" w:themeFillTint="3F"/>
    </w:tcPr>
    <w:tblStylePr w:type="firstRow">
      <w:rPr>
        <w:b/>
        <w:bCs/>
      </w:rPr>
    </w:tblStylePr>
    <w:tblStylePr w:type="lastRow">
      <w:rPr>
        <w:b/>
        <w:bCs/>
      </w:rPr>
      <w:tblPr/>
      <w:tcPr>
        <w:tcBorders>
          <w:top w:val="single" w:sz="18" w:space="0" w:color="707070" w:themeColor="accent4" w:themeTint="BF"/>
        </w:tcBorders>
      </w:tcPr>
    </w:tblStylePr>
    <w:tblStylePr w:type="firstCol">
      <w:rPr>
        <w:b/>
        <w:bCs/>
      </w:rPr>
    </w:tblStylePr>
    <w:tblStylePr w:type="lastCol">
      <w:rPr>
        <w:b/>
        <w:bCs/>
      </w:r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MittleresRaster1-Akzent5">
    <w:name w:val="Medium Grid 1 Accent 5"/>
    <w:basedOn w:val="NormaleTabelle"/>
    <w:uiPriority w:val="67"/>
    <w:semiHidden/>
    <w:unhideWhenUsed/>
    <w:rsid w:val="00572222"/>
    <w:pPr>
      <w:spacing w:after="0" w:line="240" w:lineRule="auto"/>
    </w:pPr>
    <w:tblPr>
      <w:tblStyleRowBandSize w:val="1"/>
      <w:tblStyleColBandSize w:val="1"/>
      <w:tbl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single" w:sz="8" w:space="0" w:color="EADADB" w:themeColor="accent5" w:themeTint="BF"/>
        <w:insideV w:val="single" w:sz="8" w:space="0" w:color="EADADB" w:themeColor="accent5" w:themeTint="BF"/>
      </w:tblBorders>
    </w:tblPr>
    <w:tcPr>
      <w:shd w:val="clear" w:color="auto" w:fill="F8F2F3" w:themeFill="accent5" w:themeFillTint="3F"/>
    </w:tcPr>
    <w:tblStylePr w:type="firstRow">
      <w:rPr>
        <w:b/>
        <w:bCs/>
      </w:rPr>
    </w:tblStylePr>
    <w:tblStylePr w:type="lastRow">
      <w:rPr>
        <w:b/>
        <w:bCs/>
      </w:rPr>
      <w:tblPr/>
      <w:tcPr>
        <w:tcBorders>
          <w:top w:val="single" w:sz="18" w:space="0" w:color="EADADB" w:themeColor="accent5" w:themeTint="BF"/>
        </w:tcBorders>
      </w:tcPr>
    </w:tblStylePr>
    <w:tblStylePr w:type="firstCol">
      <w:rPr>
        <w:b/>
        <w:bCs/>
      </w:rPr>
    </w:tblStylePr>
    <w:tblStylePr w:type="lastCol">
      <w:rPr>
        <w:b/>
        <w:bCs/>
      </w:rPr>
    </w:tblStylePr>
    <w:tblStylePr w:type="band1Vert">
      <w:tblPr/>
      <w:tcPr>
        <w:shd w:val="clear" w:color="auto" w:fill="F1E6E7" w:themeFill="accent5" w:themeFillTint="7F"/>
      </w:tcPr>
    </w:tblStylePr>
    <w:tblStylePr w:type="band1Horz">
      <w:tblPr/>
      <w:tcPr>
        <w:shd w:val="clear" w:color="auto" w:fill="F1E6E7" w:themeFill="accent5" w:themeFillTint="7F"/>
      </w:tcPr>
    </w:tblStylePr>
  </w:style>
  <w:style w:type="table" w:styleId="MittleresRaster1-Akzent6">
    <w:name w:val="Medium Grid 1 Accent 6"/>
    <w:basedOn w:val="NormaleTabelle"/>
    <w:uiPriority w:val="67"/>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ittleresRaster2">
    <w:name w:val="Medium Grid 2"/>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insideH w:val="single" w:sz="8" w:space="0" w:color="262626" w:themeColor="accent1"/>
        <w:insideV w:val="single" w:sz="8" w:space="0" w:color="262626" w:themeColor="accent1"/>
      </w:tblBorders>
    </w:tblPr>
    <w:tcPr>
      <w:shd w:val="clear" w:color="auto" w:fill="C9C9C9" w:themeFill="accent1" w:themeFillTint="3F"/>
    </w:tcPr>
    <w:tblStylePr w:type="firstRow">
      <w:rPr>
        <w:b/>
        <w:bCs/>
        <w:color w:val="000000" w:themeColor="text1"/>
      </w:rPr>
      <w:tblPr/>
      <w:tcPr>
        <w:shd w:val="clear" w:color="auto" w:fill="E9E9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D3D3" w:themeFill="accent1" w:themeFillTint="33"/>
      </w:tcPr>
    </w:tblStylePr>
    <w:tblStylePr w:type="band1Vert">
      <w:tblPr/>
      <w:tcPr>
        <w:shd w:val="clear" w:color="auto" w:fill="929292" w:themeFill="accent1" w:themeFillTint="7F"/>
      </w:tcPr>
    </w:tblStylePr>
    <w:tblStylePr w:type="band1Horz">
      <w:tblPr/>
      <w:tcPr>
        <w:tcBorders>
          <w:insideH w:val="single" w:sz="6" w:space="0" w:color="262626" w:themeColor="accent1"/>
          <w:insideV w:val="single" w:sz="6" w:space="0" w:color="262626" w:themeColor="accent1"/>
        </w:tcBorders>
        <w:shd w:val="clear" w:color="auto" w:fill="929292"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insideH w:val="single" w:sz="8" w:space="0" w:color="650707" w:themeColor="accent2"/>
        <w:insideV w:val="single" w:sz="8" w:space="0" w:color="650707" w:themeColor="accent2"/>
      </w:tblBorders>
    </w:tblPr>
    <w:tcPr>
      <w:shd w:val="clear" w:color="auto" w:fill="F8A2A2" w:themeFill="accent2" w:themeFillTint="3F"/>
    </w:tcPr>
    <w:tblStylePr w:type="firstRow">
      <w:rPr>
        <w:b/>
        <w:bCs/>
        <w:color w:val="000000" w:themeColor="text1"/>
      </w:rPr>
      <w:tblPr/>
      <w:tcPr>
        <w:shd w:val="clear" w:color="auto" w:fill="FCD9D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B3B3" w:themeFill="accent2" w:themeFillTint="33"/>
      </w:tcPr>
    </w:tblStylePr>
    <w:tblStylePr w:type="band1Vert">
      <w:tblPr/>
      <w:tcPr>
        <w:shd w:val="clear" w:color="auto" w:fill="F24343" w:themeFill="accent2" w:themeFillTint="7F"/>
      </w:tcPr>
    </w:tblStylePr>
    <w:tblStylePr w:type="band1Horz">
      <w:tblPr/>
      <w:tcPr>
        <w:tcBorders>
          <w:insideH w:val="single" w:sz="6" w:space="0" w:color="650707" w:themeColor="accent2"/>
          <w:insideV w:val="single" w:sz="6" w:space="0" w:color="650707" w:themeColor="accent2"/>
        </w:tcBorders>
        <w:shd w:val="clear" w:color="auto" w:fill="F24343"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insideH w:val="single" w:sz="8" w:space="0" w:color="E3E3E3" w:themeColor="accent3"/>
        <w:insideV w:val="single" w:sz="8" w:space="0" w:color="E3E3E3" w:themeColor="accent3"/>
      </w:tblBorders>
    </w:tblPr>
    <w:tcPr>
      <w:shd w:val="clear" w:color="auto" w:fill="F8F8F8" w:themeFill="accent3" w:themeFillTint="3F"/>
    </w:tcPr>
    <w:tblStylePr w:type="firstRow">
      <w:rPr>
        <w:b/>
        <w:bCs/>
        <w:color w:val="000000" w:themeColor="text1"/>
      </w:rPr>
      <w:tblPr/>
      <w:tcPr>
        <w:shd w:val="clear" w:color="auto" w:fill="FCFC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9F9" w:themeFill="accent3" w:themeFillTint="33"/>
      </w:tcPr>
    </w:tblStylePr>
    <w:tblStylePr w:type="band1Vert">
      <w:tblPr/>
      <w:tcPr>
        <w:shd w:val="clear" w:color="auto" w:fill="F1F1F1" w:themeFill="accent3" w:themeFillTint="7F"/>
      </w:tcPr>
    </w:tblStylePr>
    <w:tblStylePr w:type="band1Horz">
      <w:tblPr/>
      <w:tcPr>
        <w:tcBorders>
          <w:insideH w:val="single" w:sz="6" w:space="0" w:color="E3E3E3" w:themeColor="accent3"/>
          <w:insideV w:val="single" w:sz="6" w:space="0" w:color="E3E3E3" w:themeColor="accent3"/>
        </w:tcBorders>
        <w:shd w:val="clear" w:color="auto" w:fill="F1F1F1"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cPr>
      <w:shd w:val="clear" w:color="auto" w:fill="D0D0D0" w:themeFill="accent4" w:themeFillTint="3F"/>
    </w:tcPr>
    <w:tblStylePr w:type="firstRow">
      <w:rPr>
        <w:b/>
        <w:bCs/>
        <w:color w:val="000000" w:themeColor="text1"/>
      </w:rPr>
      <w:tblPr/>
      <w:tcPr>
        <w:shd w:val="clear" w:color="auto" w:fill="ECEC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D9D9" w:themeFill="accent4" w:themeFillTint="33"/>
      </w:tcPr>
    </w:tblStylePr>
    <w:tblStylePr w:type="band1Vert">
      <w:tblPr/>
      <w:tcPr>
        <w:shd w:val="clear" w:color="auto" w:fill="A0A0A0" w:themeFill="accent4" w:themeFillTint="7F"/>
      </w:tcPr>
    </w:tblStylePr>
    <w:tblStylePr w:type="band1Horz">
      <w:tblPr/>
      <w:tcPr>
        <w:tcBorders>
          <w:insideH w:val="single" w:sz="6" w:space="0" w:color="414141" w:themeColor="accent4"/>
          <w:insideV w:val="single" w:sz="6" w:space="0" w:color="414141" w:themeColor="accent4"/>
        </w:tcBorders>
        <w:shd w:val="clear" w:color="auto" w:fill="A0A0A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insideH w:val="single" w:sz="8" w:space="0" w:color="E4CED0" w:themeColor="accent5"/>
        <w:insideV w:val="single" w:sz="8" w:space="0" w:color="E4CED0" w:themeColor="accent5"/>
      </w:tblBorders>
    </w:tblPr>
    <w:tcPr>
      <w:shd w:val="clear" w:color="auto" w:fill="F8F2F3" w:themeFill="accent5" w:themeFillTint="3F"/>
    </w:tcPr>
    <w:tblStylePr w:type="firstRow">
      <w:rPr>
        <w:b/>
        <w:bCs/>
        <w:color w:val="000000" w:themeColor="text1"/>
      </w:rPr>
      <w:tblPr/>
      <w:tcPr>
        <w:shd w:val="clear" w:color="auto" w:fill="FC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5F5" w:themeFill="accent5" w:themeFillTint="33"/>
      </w:tcPr>
    </w:tblStylePr>
    <w:tblStylePr w:type="band1Vert">
      <w:tblPr/>
      <w:tcPr>
        <w:shd w:val="clear" w:color="auto" w:fill="F1E6E7" w:themeFill="accent5" w:themeFillTint="7F"/>
      </w:tcPr>
    </w:tblStylePr>
    <w:tblStylePr w:type="band1Horz">
      <w:tblPr/>
      <w:tcPr>
        <w:tcBorders>
          <w:insideH w:val="single" w:sz="6" w:space="0" w:color="E4CED0" w:themeColor="accent5"/>
          <w:insideV w:val="single" w:sz="6" w:space="0" w:color="E4CED0" w:themeColor="accent5"/>
        </w:tcBorders>
        <w:shd w:val="clear" w:color="auto" w:fill="F1E6E7"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9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262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262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262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262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92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9292" w:themeFill="accent1" w:themeFillTint="7F"/>
      </w:tcPr>
    </w:tblStylePr>
  </w:style>
  <w:style w:type="table" w:styleId="MittleresRaster3-Akzent2">
    <w:name w:val="Medium Grid 3 Accent 2"/>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A2A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070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070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070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070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434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4343" w:themeFill="accent2" w:themeFillTint="7F"/>
      </w:tcPr>
    </w:tblStylePr>
  </w:style>
  <w:style w:type="table" w:styleId="MittleresRaster3-Akzent3">
    <w:name w:val="Medium Grid 3 Accent 3"/>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8F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E3E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E3E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E3E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E3E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F1F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F1F1" w:themeFill="accent3" w:themeFillTint="7F"/>
      </w:tcPr>
    </w:tblStylePr>
  </w:style>
  <w:style w:type="table" w:styleId="MittleresRaster3-Akzent4">
    <w:name w:val="Medium Grid 3 Accent 4"/>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0D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14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14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A0A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A0A0" w:themeFill="accent4" w:themeFillTint="7F"/>
      </w:tcPr>
    </w:tblStylePr>
  </w:style>
  <w:style w:type="table" w:styleId="MittleresRaster3-Akzent5">
    <w:name w:val="Medium Grid 3 Accent 5"/>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CED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CED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CED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CED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E6E7" w:themeFill="accent5" w:themeFillTint="7F"/>
      </w:tcPr>
    </w:tblStylePr>
  </w:style>
  <w:style w:type="table" w:styleId="MittleresRaster3-Akzent6">
    <w:name w:val="Medium Grid 3 Accent 6"/>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MittlereListe1">
    <w:name w:val="Medium List 1"/>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262626" w:themeColor="accent1"/>
        <w:bottom w:val="single" w:sz="8" w:space="0" w:color="262626" w:themeColor="accent1"/>
      </w:tblBorders>
    </w:tblPr>
    <w:tblStylePr w:type="firstRow">
      <w:rPr>
        <w:rFonts w:asciiTheme="majorHAnsi" w:eastAsiaTheme="majorEastAsia" w:hAnsiTheme="majorHAnsi" w:cstheme="majorBidi"/>
      </w:rPr>
      <w:tblPr/>
      <w:tcPr>
        <w:tcBorders>
          <w:top w:val="nil"/>
          <w:bottom w:val="single" w:sz="8" w:space="0" w:color="262626" w:themeColor="accent1"/>
        </w:tcBorders>
      </w:tcPr>
    </w:tblStylePr>
    <w:tblStylePr w:type="lastRow">
      <w:rPr>
        <w:b/>
        <w:bCs/>
        <w:color w:val="000000" w:themeColor="text2"/>
      </w:rPr>
      <w:tblPr/>
      <w:tcPr>
        <w:tcBorders>
          <w:top w:val="single" w:sz="8" w:space="0" w:color="262626" w:themeColor="accent1"/>
          <w:bottom w:val="single" w:sz="8" w:space="0" w:color="262626" w:themeColor="accent1"/>
        </w:tcBorders>
      </w:tcPr>
    </w:tblStylePr>
    <w:tblStylePr w:type="firstCol">
      <w:rPr>
        <w:b/>
        <w:bCs/>
      </w:rPr>
    </w:tblStylePr>
    <w:tblStylePr w:type="lastCol">
      <w:rPr>
        <w:b/>
        <w:bCs/>
      </w:rPr>
      <w:tblPr/>
      <w:tcPr>
        <w:tcBorders>
          <w:top w:val="single" w:sz="8" w:space="0" w:color="262626" w:themeColor="accent1"/>
          <w:bottom w:val="single" w:sz="8" w:space="0" w:color="262626" w:themeColor="accent1"/>
        </w:tcBorders>
      </w:tcPr>
    </w:tblStylePr>
    <w:tblStylePr w:type="band1Vert">
      <w:tblPr/>
      <w:tcPr>
        <w:shd w:val="clear" w:color="auto" w:fill="C9C9C9" w:themeFill="accent1" w:themeFillTint="3F"/>
      </w:tcPr>
    </w:tblStylePr>
    <w:tblStylePr w:type="band1Horz">
      <w:tblPr/>
      <w:tcPr>
        <w:shd w:val="clear" w:color="auto" w:fill="C9C9C9" w:themeFill="accent1" w:themeFillTint="3F"/>
      </w:tcPr>
    </w:tblStylePr>
  </w:style>
  <w:style w:type="table" w:styleId="MittlereListe1-Akzent2">
    <w:name w:val="Medium List 1 Accent 2"/>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650707" w:themeColor="accent2"/>
        <w:bottom w:val="single" w:sz="8" w:space="0" w:color="650707" w:themeColor="accent2"/>
      </w:tblBorders>
    </w:tblPr>
    <w:tblStylePr w:type="firstRow">
      <w:rPr>
        <w:rFonts w:asciiTheme="majorHAnsi" w:eastAsiaTheme="majorEastAsia" w:hAnsiTheme="majorHAnsi" w:cstheme="majorBidi"/>
      </w:rPr>
      <w:tblPr/>
      <w:tcPr>
        <w:tcBorders>
          <w:top w:val="nil"/>
          <w:bottom w:val="single" w:sz="8" w:space="0" w:color="650707" w:themeColor="accent2"/>
        </w:tcBorders>
      </w:tcPr>
    </w:tblStylePr>
    <w:tblStylePr w:type="lastRow">
      <w:rPr>
        <w:b/>
        <w:bCs/>
        <w:color w:val="000000" w:themeColor="text2"/>
      </w:rPr>
      <w:tblPr/>
      <w:tcPr>
        <w:tcBorders>
          <w:top w:val="single" w:sz="8" w:space="0" w:color="650707" w:themeColor="accent2"/>
          <w:bottom w:val="single" w:sz="8" w:space="0" w:color="650707" w:themeColor="accent2"/>
        </w:tcBorders>
      </w:tcPr>
    </w:tblStylePr>
    <w:tblStylePr w:type="firstCol">
      <w:rPr>
        <w:b/>
        <w:bCs/>
      </w:rPr>
    </w:tblStylePr>
    <w:tblStylePr w:type="lastCol">
      <w:rPr>
        <w:b/>
        <w:bCs/>
      </w:rPr>
      <w:tblPr/>
      <w:tcPr>
        <w:tcBorders>
          <w:top w:val="single" w:sz="8" w:space="0" w:color="650707" w:themeColor="accent2"/>
          <w:bottom w:val="single" w:sz="8" w:space="0" w:color="650707" w:themeColor="accent2"/>
        </w:tcBorders>
      </w:tcPr>
    </w:tblStylePr>
    <w:tblStylePr w:type="band1Vert">
      <w:tblPr/>
      <w:tcPr>
        <w:shd w:val="clear" w:color="auto" w:fill="F8A2A2" w:themeFill="accent2" w:themeFillTint="3F"/>
      </w:tcPr>
    </w:tblStylePr>
    <w:tblStylePr w:type="band1Horz">
      <w:tblPr/>
      <w:tcPr>
        <w:shd w:val="clear" w:color="auto" w:fill="F8A2A2" w:themeFill="accent2" w:themeFillTint="3F"/>
      </w:tcPr>
    </w:tblStylePr>
  </w:style>
  <w:style w:type="table" w:styleId="MittlereListe1-Akzent3">
    <w:name w:val="Medium List 1 Accent 3"/>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E3E3E3" w:themeColor="accent3"/>
        <w:bottom w:val="single" w:sz="8" w:space="0" w:color="E3E3E3" w:themeColor="accent3"/>
      </w:tblBorders>
    </w:tblPr>
    <w:tblStylePr w:type="firstRow">
      <w:rPr>
        <w:rFonts w:asciiTheme="majorHAnsi" w:eastAsiaTheme="majorEastAsia" w:hAnsiTheme="majorHAnsi" w:cstheme="majorBidi"/>
      </w:rPr>
      <w:tblPr/>
      <w:tcPr>
        <w:tcBorders>
          <w:top w:val="nil"/>
          <w:bottom w:val="single" w:sz="8" w:space="0" w:color="E3E3E3" w:themeColor="accent3"/>
        </w:tcBorders>
      </w:tcPr>
    </w:tblStylePr>
    <w:tblStylePr w:type="lastRow">
      <w:rPr>
        <w:b/>
        <w:bCs/>
        <w:color w:val="000000" w:themeColor="text2"/>
      </w:rPr>
      <w:tblPr/>
      <w:tcPr>
        <w:tcBorders>
          <w:top w:val="single" w:sz="8" w:space="0" w:color="E3E3E3" w:themeColor="accent3"/>
          <w:bottom w:val="single" w:sz="8" w:space="0" w:color="E3E3E3" w:themeColor="accent3"/>
        </w:tcBorders>
      </w:tcPr>
    </w:tblStylePr>
    <w:tblStylePr w:type="firstCol">
      <w:rPr>
        <w:b/>
        <w:bCs/>
      </w:rPr>
    </w:tblStylePr>
    <w:tblStylePr w:type="lastCol">
      <w:rPr>
        <w:b/>
        <w:bCs/>
      </w:rPr>
      <w:tblPr/>
      <w:tcPr>
        <w:tcBorders>
          <w:top w:val="single" w:sz="8" w:space="0" w:color="E3E3E3" w:themeColor="accent3"/>
          <w:bottom w:val="single" w:sz="8" w:space="0" w:color="E3E3E3" w:themeColor="accent3"/>
        </w:tcBorders>
      </w:tcPr>
    </w:tblStylePr>
    <w:tblStylePr w:type="band1Vert">
      <w:tblPr/>
      <w:tcPr>
        <w:shd w:val="clear" w:color="auto" w:fill="F8F8F8" w:themeFill="accent3" w:themeFillTint="3F"/>
      </w:tcPr>
    </w:tblStylePr>
    <w:tblStylePr w:type="band1Horz">
      <w:tblPr/>
      <w:tcPr>
        <w:shd w:val="clear" w:color="auto" w:fill="F8F8F8" w:themeFill="accent3" w:themeFillTint="3F"/>
      </w:tcPr>
    </w:tblStylePr>
  </w:style>
  <w:style w:type="table" w:styleId="MittlereListe1-Akzent4">
    <w:name w:val="Medium List 1 Accent 4"/>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414141" w:themeColor="accent4"/>
        <w:bottom w:val="single" w:sz="8" w:space="0" w:color="414141" w:themeColor="accent4"/>
      </w:tblBorders>
    </w:tblPr>
    <w:tblStylePr w:type="firstRow">
      <w:rPr>
        <w:rFonts w:asciiTheme="majorHAnsi" w:eastAsiaTheme="majorEastAsia" w:hAnsiTheme="majorHAnsi" w:cstheme="majorBidi"/>
      </w:rPr>
      <w:tblPr/>
      <w:tcPr>
        <w:tcBorders>
          <w:top w:val="nil"/>
          <w:bottom w:val="single" w:sz="8" w:space="0" w:color="414141" w:themeColor="accent4"/>
        </w:tcBorders>
      </w:tcPr>
    </w:tblStylePr>
    <w:tblStylePr w:type="lastRow">
      <w:rPr>
        <w:b/>
        <w:bCs/>
        <w:color w:val="000000" w:themeColor="text2"/>
      </w:rPr>
      <w:tblPr/>
      <w:tcPr>
        <w:tcBorders>
          <w:top w:val="single" w:sz="8" w:space="0" w:color="414141" w:themeColor="accent4"/>
          <w:bottom w:val="single" w:sz="8" w:space="0" w:color="414141" w:themeColor="accent4"/>
        </w:tcBorders>
      </w:tcPr>
    </w:tblStylePr>
    <w:tblStylePr w:type="firstCol">
      <w:rPr>
        <w:b/>
        <w:bCs/>
      </w:rPr>
    </w:tblStylePr>
    <w:tblStylePr w:type="lastCol">
      <w:rPr>
        <w:b/>
        <w:bCs/>
      </w:rPr>
      <w:tblPr/>
      <w:tcPr>
        <w:tcBorders>
          <w:top w:val="single" w:sz="8" w:space="0" w:color="414141" w:themeColor="accent4"/>
          <w:bottom w:val="single" w:sz="8" w:space="0" w:color="414141" w:themeColor="accent4"/>
        </w:tcBorders>
      </w:tcPr>
    </w:tblStylePr>
    <w:tblStylePr w:type="band1Vert">
      <w:tblPr/>
      <w:tcPr>
        <w:shd w:val="clear" w:color="auto" w:fill="D0D0D0" w:themeFill="accent4" w:themeFillTint="3F"/>
      </w:tcPr>
    </w:tblStylePr>
    <w:tblStylePr w:type="band1Horz">
      <w:tblPr/>
      <w:tcPr>
        <w:shd w:val="clear" w:color="auto" w:fill="D0D0D0" w:themeFill="accent4" w:themeFillTint="3F"/>
      </w:tcPr>
    </w:tblStylePr>
  </w:style>
  <w:style w:type="table" w:styleId="MittlereListe1-Akzent5">
    <w:name w:val="Medium List 1 Accent 5"/>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E4CED0" w:themeColor="accent5"/>
        <w:bottom w:val="single" w:sz="8" w:space="0" w:color="E4CED0" w:themeColor="accent5"/>
      </w:tblBorders>
    </w:tblPr>
    <w:tblStylePr w:type="firstRow">
      <w:rPr>
        <w:rFonts w:asciiTheme="majorHAnsi" w:eastAsiaTheme="majorEastAsia" w:hAnsiTheme="majorHAnsi" w:cstheme="majorBidi"/>
      </w:rPr>
      <w:tblPr/>
      <w:tcPr>
        <w:tcBorders>
          <w:top w:val="nil"/>
          <w:bottom w:val="single" w:sz="8" w:space="0" w:color="E4CED0" w:themeColor="accent5"/>
        </w:tcBorders>
      </w:tcPr>
    </w:tblStylePr>
    <w:tblStylePr w:type="lastRow">
      <w:rPr>
        <w:b/>
        <w:bCs/>
        <w:color w:val="000000" w:themeColor="text2"/>
      </w:rPr>
      <w:tblPr/>
      <w:tcPr>
        <w:tcBorders>
          <w:top w:val="single" w:sz="8" w:space="0" w:color="E4CED0" w:themeColor="accent5"/>
          <w:bottom w:val="single" w:sz="8" w:space="0" w:color="E4CED0" w:themeColor="accent5"/>
        </w:tcBorders>
      </w:tcPr>
    </w:tblStylePr>
    <w:tblStylePr w:type="firstCol">
      <w:rPr>
        <w:b/>
        <w:bCs/>
      </w:rPr>
    </w:tblStylePr>
    <w:tblStylePr w:type="lastCol">
      <w:rPr>
        <w:b/>
        <w:bCs/>
      </w:rPr>
      <w:tblPr/>
      <w:tcPr>
        <w:tcBorders>
          <w:top w:val="single" w:sz="8" w:space="0" w:color="E4CED0" w:themeColor="accent5"/>
          <w:bottom w:val="single" w:sz="8" w:space="0" w:color="E4CED0" w:themeColor="accent5"/>
        </w:tcBorders>
      </w:tcPr>
    </w:tblStylePr>
    <w:tblStylePr w:type="band1Vert">
      <w:tblPr/>
      <w:tcPr>
        <w:shd w:val="clear" w:color="auto" w:fill="F8F2F3" w:themeFill="accent5" w:themeFillTint="3F"/>
      </w:tcPr>
    </w:tblStylePr>
    <w:tblStylePr w:type="band1Horz">
      <w:tblPr/>
      <w:tcPr>
        <w:shd w:val="clear" w:color="auto" w:fill="F8F2F3" w:themeFill="accent5" w:themeFillTint="3F"/>
      </w:tcPr>
    </w:tblStylePr>
  </w:style>
  <w:style w:type="table" w:styleId="MittlereListe1-Akzent6">
    <w:name w:val="Medium List 1 Accent 6"/>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000000"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MittlereListe2">
    <w:name w:val="Medium List 2"/>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tblBorders>
    </w:tblPr>
    <w:tblStylePr w:type="firstRow">
      <w:rPr>
        <w:sz w:val="24"/>
        <w:szCs w:val="24"/>
      </w:rPr>
      <w:tblPr/>
      <w:tcPr>
        <w:tcBorders>
          <w:top w:val="nil"/>
          <w:left w:val="nil"/>
          <w:bottom w:val="single" w:sz="24" w:space="0" w:color="26262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2626" w:themeColor="accent1"/>
          <w:insideH w:val="nil"/>
          <w:insideV w:val="nil"/>
        </w:tcBorders>
        <w:shd w:val="clear" w:color="auto" w:fill="FFFFFF" w:themeFill="background1"/>
      </w:tcPr>
    </w:tblStylePr>
    <w:tblStylePr w:type="lastCol">
      <w:tblPr/>
      <w:tcPr>
        <w:tcBorders>
          <w:top w:val="nil"/>
          <w:left w:val="single" w:sz="8" w:space="0" w:color="26262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9C9" w:themeFill="accent1" w:themeFillTint="3F"/>
      </w:tcPr>
    </w:tblStylePr>
    <w:tblStylePr w:type="band1Horz">
      <w:tblPr/>
      <w:tcPr>
        <w:tcBorders>
          <w:top w:val="nil"/>
          <w:bottom w:val="nil"/>
          <w:insideH w:val="nil"/>
          <w:insideV w:val="nil"/>
        </w:tcBorders>
        <w:shd w:val="clear" w:color="auto" w:fill="C9C9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tblBorders>
    </w:tblPr>
    <w:tblStylePr w:type="firstRow">
      <w:rPr>
        <w:sz w:val="24"/>
        <w:szCs w:val="24"/>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0707" w:themeColor="accent2"/>
          <w:insideH w:val="nil"/>
          <w:insideV w:val="nil"/>
        </w:tcBorders>
        <w:shd w:val="clear" w:color="auto" w:fill="FFFFFF" w:themeFill="background1"/>
      </w:tcPr>
    </w:tblStylePr>
    <w:tblStylePr w:type="lastCol">
      <w:tblPr/>
      <w:tcPr>
        <w:tcBorders>
          <w:top w:val="nil"/>
          <w:left w:val="single" w:sz="8" w:space="0" w:color="65070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A2A2" w:themeFill="accent2" w:themeFillTint="3F"/>
      </w:tcPr>
    </w:tblStylePr>
    <w:tblStylePr w:type="band1Horz">
      <w:tblPr/>
      <w:tcPr>
        <w:tcBorders>
          <w:top w:val="nil"/>
          <w:bottom w:val="nil"/>
          <w:insideH w:val="nil"/>
          <w:insideV w:val="nil"/>
        </w:tcBorders>
        <w:shd w:val="clear" w:color="auto" w:fill="F8A2A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tblBorders>
    </w:tblPr>
    <w:tblStylePr w:type="firstRow">
      <w:rPr>
        <w:sz w:val="24"/>
        <w:szCs w:val="24"/>
      </w:rPr>
      <w:tblPr/>
      <w:tcPr>
        <w:tcBorders>
          <w:top w:val="nil"/>
          <w:left w:val="nil"/>
          <w:bottom w:val="single" w:sz="24" w:space="0" w:color="E3E3E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E3E3" w:themeColor="accent3"/>
          <w:insideH w:val="nil"/>
          <w:insideV w:val="nil"/>
        </w:tcBorders>
        <w:shd w:val="clear" w:color="auto" w:fill="FFFFFF" w:themeFill="background1"/>
      </w:tcPr>
    </w:tblStylePr>
    <w:tblStylePr w:type="lastCol">
      <w:tblPr/>
      <w:tcPr>
        <w:tcBorders>
          <w:top w:val="nil"/>
          <w:left w:val="single" w:sz="8" w:space="0" w:color="E3E3E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8F8" w:themeFill="accent3" w:themeFillTint="3F"/>
      </w:tcPr>
    </w:tblStylePr>
    <w:tblStylePr w:type="band1Horz">
      <w:tblPr/>
      <w:tcPr>
        <w:tcBorders>
          <w:top w:val="nil"/>
          <w:bottom w:val="nil"/>
          <w:insideH w:val="nil"/>
          <w:insideV w:val="nil"/>
        </w:tcBorders>
        <w:shd w:val="clear" w:color="auto" w:fill="F8F8F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rPr>
        <w:sz w:val="24"/>
        <w:szCs w:val="24"/>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141" w:themeColor="accent4"/>
          <w:insideH w:val="nil"/>
          <w:insideV w:val="nil"/>
        </w:tcBorders>
        <w:shd w:val="clear" w:color="auto" w:fill="FFFFFF" w:themeFill="background1"/>
      </w:tcPr>
    </w:tblStylePr>
    <w:tblStylePr w:type="lastCol">
      <w:tblPr/>
      <w:tcPr>
        <w:tcBorders>
          <w:top w:val="nil"/>
          <w:left w:val="single" w:sz="8" w:space="0" w:color="41414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top w:val="nil"/>
          <w:bottom w:val="nil"/>
          <w:insideH w:val="nil"/>
          <w:insideV w:val="nil"/>
        </w:tcBorders>
        <w:shd w:val="clear" w:color="auto" w:fill="D0D0D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tblBorders>
    </w:tblPr>
    <w:tblStylePr w:type="firstRow">
      <w:rPr>
        <w:sz w:val="24"/>
        <w:szCs w:val="24"/>
      </w:rPr>
      <w:tblPr/>
      <w:tcPr>
        <w:tcBorders>
          <w:top w:val="nil"/>
          <w:left w:val="nil"/>
          <w:bottom w:val="single" w:sz="24" w:space="0" w:color="E4CED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CED0" w:themeColor="accent5"/>
          <w:insideH w:val="nil"/>
          <w:insideV w:val="nil"/>
        </w:tcBorders>
        <w:shd w:val="clear" w:color="auto" w:fill="FFFFFF" w:themeFill="background1"/>
      </w:tcPr>
    </w:tblStylePr>
    <w:tblStylePr w:type="lastCol">
      <w:tblPr/>
      <w:tcPr>
        <w:tcBorders>
          <w:top w:val="nil"/>
          <w:left w:val="single" w:sz="8" w:space="0" w:color="E4CED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2F3" w:themeFill="accent5" w:themeFillTint="3F"/>
      </w:tcPr>
    </w:tblStylePr>
    <w:tblStylePr w:type="band1Horz">
      <w:tblPr/>
      <w:tcPr>
        <w:tcBorders>
          <w:top w:val="nil"/>
          <w:bottom w:val="nil"/>
          <w:insideH w:val="nil"/>
          <w:insideV w:val="nil"/>
        </w:tcBorders>
        <w:shd w:val="clear" w:color="auto" w:fill="F8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572222"/>
    <w:pPr>
      <w:spacing w:after="0" w:line="240" w:lineRule="auto"/>
    </w:pPr>
    <w:tblPr>
      <w:tblStyleRowBandSize w:val="1"/>
      <w:tblStyleColBandSize w:val="1"/>
      <w:tbl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single" w:sz="8" w:space="0" w:color="5C5C5C" w:themeColor="accent1" w:themeTint="BF"/>
      </w:tblBorders>
    </w:tblPr>
    <w:tblStylePr w:type="firstRow">
      <w:pPr>
        <w:spacing w:before="0" w:after="0" w:line="240" w:lineRule="auto"/>
      </w:pPr>
      <w:rPr>
        <w:b/>
        <w:bCs/>
        <w:color w:val="FFFFFF" w:themeColor="background1"/>
      </w:rPr>
      <w:tblPr/>
      <w:tcPr>
        <w:tc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nil"/>
          <w:insideV w:val="nil"/>
        </w:tcBorders>
        <w:shd w:val="clear" w:color="auto" w:fill="262626" w:themeFill="accent1"/>
      </w:tcPr>
    </w:tblStylePr>
    <w:tblStylePr w:type="lastRow">
      <w:pPr>
        <w:spacing w:before="0" w:after="0" w:line="240" w:lineRule="auto"/>
      </w:pPr>
      <w:rPr>
        <w:b/>
        <w:bCs/>
      </w:rPr>
      <w:tblPr/>
      <w:tcPr>
        <w:tcBorders>
          <w:top w:val="double" w:sz="6"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9C9C9" w:themeFill="accent1" w:themeFillTint="3F"/>
      </w:tcPr>
    </w:tblStylePr>
    <w:tblStylePr w:type="band1Horz">
      <w:tblPr/>
      <w:tcPr>
        <w:tcBorders>
          <w:insideH w:val="nil"/>
          <w:insideV w:val="nil"/>
        </w:tcBorders>
        <w:shd w:val="clear" w:color="auto" w:fill="C9C9C9"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572222"/>
    <w:pPr>
      <w:spacing w:after="0" w:line="240" w:lineRule="auto"/>
    </w:pPr>
    <w:tblPr>
      <w:tblStyleRowBandSize w:val="1"/>
      <w:tblStyleColBandSize w:val="1"/>
      <w:tbl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single" w:sz="8" w:space="0" w:color="C30D0D" w:themeColor="accent2" w:themeTint="BF"/>
      </w:tblBorders>
    </w:tblPr>
    <w:tblStylePr w:type="firstRow">
      <w:pPr>
        <w:spacing w:before="0" w:after="0" w:line="240" w:lineRule="auto"/>
      </w:pPr>
      <w:rPr>
        <w:b/>
        <w:bCs/>
        <w:color w:val="FFFFFF" w:themeColor="background1"/>
      </w:rPr>
      <w:tblPr/>
      <w:tcPr>
        <w:tc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nil"/>
          <w:insideV w:val="nil"/>
        </w:tcBorders>
        <w:shd w:val="clear" w:color="auto" w:fill="650707" w:themeFill="accent2"/>
      </w:tcPr>
    </w:tblStylePr>
    <w:tblStylePr w:type="lastRow">
      <w:pPr>
        <w:spacing w:before="0" w:after="0" w:line="240" w:lineRule="auto"/>
      </w:pPr>
      <w:rPr>
        <w:b/>
        <w:bCs/>
      </w:rPr>
      <w:tblPr/>
      <w:tcPr>
        <w:tcBorders>
          <w:top w:val="double" w:sz="6"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A2A2" w:themeFill="accent2" w:themeFillTint="3F"/>
      </w:tcPr>
    </w:tblStylePr>
    <w:tblStylePr w:type="band1Horz">
      <w:tblPr/>
      <w:tcPr>
        <w:tcBorders>
          <w:insideH w:val="nil"/>
          <w:insideV w:val="nil"/>
        </w:tcBorders>
        <w:shd w:val="clear" w:color="auto" w:fill="F8A2A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572222"/>
    <w:pPr>
      <w:spacing w:after="0" w:line="240" w:lineRule="auto"/>
    </w:pPr>
    <w:tblPr>
      <w:tblStyleRowBandSize w:val="1"/>
      <w:tblStyleColBandSize w:val="1"/>
      <w:tbl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single" w:sz="8" w:space="0" w:color="EAEAEA" w:themeColor="accent3" w:themeTint="BF"/>
      </w:tblBorders>
    </w:tblPr>
    <w:tblStylePr w:type="firstRow">
      <w:pPr>
        <w:spacing w:before="0" w:after="0" w:line="240" w:lineRule="auto"/>
      </w:pPr>
      <w:rPr>
        <w:b/>
        <w:bCs/>
        <w:color w:val="FFFFFF" w:themeColor="background1"/>
      </w:rPr>
      <w:tblPr/>
      <w:tcPr>
        <w:tc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nil"/>
          <w:insideV w:val="nil"/>
        </w:tcBorders>
        <w:shd w:val="clear" w:color="auto" w:fill="E3E3E3" w:themeFill="accent3"/>
      </w:tcPr>
    </w:tblStylePr>
    <w:tblStylePr w:type="lastRow">
      <w:pPr>
        <w:spacing w:before="0" w:after="0" w:line="240" w:lineRule="auto"/>
      </w:pPr>
      <w:rPr>
        <w:b/>
        <w:bCs/>
      </w:rPr>
      <w:tblPr/>
      <w:tcPr>
        <w:tcBorders>
          <w:top w:val="double" w:sz="6"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F8F8" w:themeFill="accent3" w:themeFillTint="3F"/>
      </w:tcPr>
    </w:tblStylePr>
    <w:tblStylePr w:type="band1Horz">
      <w:tblPr/>
      <w:tcPr>
        <w:tcBorders>
          <w:insideH w:val="nil"/>
          <w:insideV w:val="nil"/>
        </w:tcBorders>
        <w:shd w:val="clear" w:color="auto" w:fill="F8F8F8"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572222"/>
    <w:pPr>
      <w:spacing w:after="0" w:line="240" w:lineRule="auto"/>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tblBorders>
    </w:tblPr>
    <w:tblStylePr w:type="firstRow">
      <w:pPr>
        <w:spacing w:before="0" w:after="0" w:line="240" w:lineRule="auto"/>
      </w:pPr>
      <w:rPr>
        <w:b/>
        <w:bCs/>
        <w:color w:val="FFFFFF" w:themeColor="background1"/>
      </w:rPr>
      <w:tblPr/>
      <w:tcPr>
        <w:tc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shd w:val="clear" w:color="auto" w:fill="414141" w:themeFill="accent4"/>
      </w:tcPr>
    </w:tblStylePr>
    <w:tblStylePr w:type="lastRow">
      <w:pPr>
        <w:spacing w:before="0" w:after="0" w:line="240" w:lineRule="auto"/>
      </w:pPr>
      <w:rPr>
        <w:b/>
        <w:bCs/>
      </w:rPr>
      <w:tblPr/>
      <w:tcPr>
        <w:tcBorders>
          <w:top w:val="double" w:sz="6"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D0D0" w:themeFill="accent4" w:themeFillTint="3F"/>
      </w:tcPr>
    </w:tblStylePr>
    <w:tblStylePr w:type="band1Horz">
      <w:tblPr/>
      <w:tcPr>
        <w:tcBorders>
          <w:insideH w:val="nil"/>
          <w:insideV w:val="nil"/>
        </w:tcBorders>
        <w:shd w:val="clear" w:color="auto" w:fill="D0D0D0"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572222"/>
    <w:pPr>
      <w:spacing w:after="0" w:line="240" w:lineRule="auto"/>
    </w:pPr>
    <w:tblPr>
      <w:tblStyleRowBandSize w:val="1"/>
      <w:tblStyleColBandSize w:val="1"/>
      <w:tbl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single" w:sz="8" w:space="0" w:color="EADADB" w:themeColor="accent5" w:themeTint="BF"/>
      </w:tblBorders>
    </w:tblPr>
    <w:tblStylePr w:type="firstRow">
      <w:pPr>
        <w:spacing w:before="0" w:after="0" w:line="240" w:lineRule="auto"/>
      </w:pPr>
      <w:rPr>
        <w:b/>
        <w:bCs/>
        <w:color w:val="FFFFFF" w:themeColor="background1"/>
      </w:rPr>
      <w:tblPr/>
      <w:tcPr>
        <w:tc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nil"/>
          <w:insideV w:val="nil"/>
        </w:tcBorders>
        <w:shd w:val="clear" w:color="auto" w:fill="E4CED0" w:themeFill="accent5"/>
      </w:tcPr>
    </w:tblStylePr>
    <w:tblStylePr w:type="lastRow">
      <w:pPr>
        <w:spacing w:before="0" w:after="0" w:line="240" w:lineRule="auto"/>
      </w:pPr>
      <w:rPr>
        <w:b/>
        <w:bCs/>
      </w:rPr>
      <w:tblPr/>
      <w:tcPr>
        <w:tcBorders>
          <w:top w:val="double" w:sz="6"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2F3" w:themeFill="accent5" w:themeFillTint="3F"/>
      </w:tcPr>
    </w:tblStylePr>
    <w:tblStylePr w:type="band1Horz">
      <w:tblPr/>
      <w:tcPr>
        <w:tcBorders>
          <w:insideH w:val="nil"/>
          <w:insideV w:val="nil"/>
        </w:tcBorders>
        <w:shd w:val="clear" w:color="auto" w:fill="F8F2F3"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262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2626" w:themeFill="accent1"/>
      </w:tcPr>
    </w:tblStylePr>
    <w:tblStylePr w:type="lastCol">
      <w:rPr>
        <w:b/>
        <w:bCs/>
        <w:color w:val="FFFFFF" w:themeColor="background1"/>
      </w:rPr>
      <w:tblPr/>
      <w:tcPr>
        <w:tcBorders>
          <w:left w:val="nil"/>
          <w:right w:val="nil"/>
          <w:insideH w:val="nil"/>
          <w:insideV w:val="nil"/>
        </w:tcBorders>
        <w:shd w:val="clear" w:color="auto" w:fill="26262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070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50707" w:themeFill="accent2"/>
      </w:tcPr>
    </w:tblStylePr>
    <w:tblStylePr w:type="lastCol">
      <w:rPr>
        <w:b/>
        <w:bCs/>
        <w:color w:val="FFFFFF" w:themeColor="background1"/>
      </w:rPr>
      <w:tblPr/>
      <w:tcPr>
        <w:tcBorders>
          <w:left w:val="nil"/>
          <w:right w:val="nil"/>
          <w:insideH w:val="nil"/>
          <w:insideV w:val="nil"/>
        </w:tcBorders>
        <w:shd w:val="clear" w:color="auto" w:fill="65070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E3E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E3E3" w:themeFill="accent3"/>
      </w:tcPr>
    </w:tblStylePr>
    <w:tblStylePr w:type="lastCol">
      <w:rPr>
        <w:b/>
        <w:bCs/>
        <w:color w:val="FFFFFF" w:themeColor="background1"/>
      </w:rPr>
      <w:tblPr/>
      <w:tcPr>
        <w:tcBorders>
          <w:left w:val="nil"/>
          <w:right w:val="nil"/>
          <w:insideH w:val="nil"/>
          <w:insideV w:val="nil"/>
        </w:tcBorders>
        <w:shd w:val="clear" w:color="auto" w:fill="E3E3E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14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141" w:themeFill="accent4"/>
      </w:tcPr>
    </w:tblStylePr>
    <w:tblStylePr w:type="lastCol">
      <w:rPr>
        <w:b/>
        <w:bCs/>
        <w:color w:val="FFFFFF" w:themeColor="background1"/>
      </w:rPr>
      <w:tblPr/>
      <w:tcPr>
        <w:tcBorders>
          <w:left w:val="nil"/>
          <w:right w:val="nil"/>
          <w:insideH w:val="nil"/>
          <w:insideV w:val="nil"/>
        </w:tcBorders>
        <w:shd w:val="clear" w:color="auto" w:fill="41414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CED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4CED0" w:themeFill="accent5"/>
      </w:tcPr>
    </w:tblStylePr>
    <w:tblStylePr w:type="lastCol">
      <w:rPr>
        <w:b/>
        <w:bCs/>
        <w:color w:val="FFFFFF" w:themeColor="background1"/>
      </w:rPr>
      <w:tblPr/>
      <w:tcPr>
        <w:tcBorders>
          <w:left w:val="nil"/>
          <w:right w:val="nil"/>
          <w:insideH w:val="nil"/>
          <w:insideV w:val="nil"/>
        </w:tcBorders>
        <w:shd w:val="clear" w:color="auto" w:fill="E4CED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achrichtenkopf">
    <w:name w:val="Message Header"/>
    <w:basedOn w:val="Standard"/>
    <w:link w:val="NachrichtenkopfZchn"/>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KeinLeerraum">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StandardWeb">
    <w:name w:val="Normal (Web)"/>
    <w:basedOn w:val="Standard"/>
    <w:uiPriority w:val="99"/>
    <w:semiHidden/>
    <w:unhideWhenUsed/>
    <w:rsid w:val="00572222"/>
    <w:rPr>
      <w:rFonts w:ascii="Times New Roman" w:hAnsi="Times New Roman" w:cs="Times New Roman"/>
      <w:sz w:val="24"/>
      <w:szCs w:val="24"/>
    </w:rPr>
  </w:style>
  <w:style w:type="paragraph" w:styleId="Standardeinzug">
    <w:name w:val="Normal Indent"/>
    <w:basedOn w:val="Standard"/>
    <w:uiPriority w:val="99"/>
    <w:semiHidden/>
    <w:unhideWhenUsed/>
    <w:rsid w:val="00572222"/>
    <w:pPr>
      <w:ind w:left="720"/>
    </w:pPr>
  </w:style>
  <w:style w:type="paragraph" w:styleId="Fu-Endnotenberschrift">
    <w:name w:val="Note Heading"/>
    <w:basedOn w:val="Standard"/>
    <w:next w:val="Standard"/>
    <w:link w:val="Fu-EndnotenberschriftZchn"/>
    <w:uiPriority w:val="99"/>
    <w:semiHidden/>
    <w:unhideWhenUsed/>
    <w:rsid w:val="00572222"/>
    <w:pPr>
      <w:spacing w:after="0" w:line="240" w:lineRule="auto"/>
    </w:pPr>
  </w:style>
  <w:style w:type="character" w:customStyle="1" w:styleId="Fu-EndnotenberschriftZchn">
    <w:name w:val="Fuß/-Endnotenüberschrift Zchn"/>
    <w:basedOn w:val="Absatz-Standardschriftart"/>
    <w:link w:val="Fu-Endnotenberschrift"/>
    <w:uiPriority w:val="99"/>
    <w:semiHidden/>
    <w:rsid w:val="00572222"/>
    <w:rPr>
      <w:kern w:val="16"/>
      <w:sz w:val="22"/>
      <w14:ligatures w14:val="standardContextual"/>
      <w14:numForm w14:val="oldStyle"/>
      <w14:numSpacing w14:val="proportional"/>
      <w14:cntxtAlts/>
    </w:rPr>
  </w:style>
  <w:style w:type="character" w:styleId="Seitenzahl">
    <w:name w:val="page number"/>
    <w:basedOn w:val="Absatz-Standardschriftart"/>
    <w:uiPriority w:val="99"/>
    <w:semiHidden/>
    <w:unhideWhenUsed/>
    <w:rsid w:val="00572222"/>
    <w:rPr>
      <w:sz w:val="22"/>
    </w:rPr>
  </w:style>
  <w:style w:type="table" w:styleId="EinfacheTabelle1">
    <w:name w:val="Plain Table 1"/>
    <w:basedOn w:val="NormaleTabelle"/>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urText">
    <w:name w:val="Plain Text"/>
    <w:basedOn w:val="Standard"/>
    <w:link w:val="NurTextZchn"/>
    <w:uiPriority w:val="99"/>
    <w:semiHidden/>
    <w:unhideWhenUsed/>
    <w:rsid w:val="00572222"/>
    <w:pPr>
      <w:spacing w:after="0" w:line="240" w:lineRule="auto"/>
    </w:pPr>
    <w:rPr>
      <w:rFonts w:ascii="Consolas" w:hAnsi="Consolas"/>
      <w:szCs w:val="21"/>
    </w:rPr>
  </w:style>
  <w:style w:type="character" w:customStyle="1" w:styleId="NurTextZchn">
    <w:name w:val="Nur Text Zchn"/>
    <w:basedOn w:val="Absatz-Standardschriftart"/>
    <w:link w:val="Nur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Zitat">
    <w:name w:val="Quote"/>
    <w:basedOn w:val="Standard"/>
    <w:next w:val="Standard"/>
    <w:link w:val="ZitatZchn"/>
    <w:uiPriority w:val="29"/>
    <w:semiHidden/>
    <w:qFormat/>
    <w:rsid w:val="00572222"/>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Anrede">
    <w:name w:val="Salutation"/>
    <w:basedOn w:val="Standard"/>
    <w:next w:val="Standard"/>
    <w:link w:val="AnredeZchn"/>
    <w:uiPriority w:val="5"/>
    <w:qFormat/>
    <w:rsid w:val="00572222"/>
  </w:style>
  <w:style w:type="character" w:customStyle="1" w:styleId="AnredeZchn">
    <w:name w:val="Anrede Zchn"/>
    <w:basedOn w:val="Absatz-Standardschriftart"/>
    <w:link w:val="Anrede"/>
    <w:uiPriority w:val="5"/>
    <w:rsid w:val="00752FC4"/>
  </w:style>
  <w:style w:type="paragraph" w:styleId="Unterschrift">
    <w:name w:val="Signature"/>
    <w:basedOn w:val="Standard"/>
    <w:next w:val="Standard"/>
    <w:link w:val="UnterschriftZchn"/>
    <w:uiPriority w:val="7"/>
    <w:qFormat/>
    <w:rsid w:val="00254E0D"/>
    <w:pPr>
      <w:contextualSpacing/>
    </w:pPr>
  </w:style>
  <w:style w:type="character" w:customStyle="1" w:styleId="UnterschriftZchn">
    <w:name w:val="Unterschrift Zchn"/>
    <w:basedOn w:val="Absatz-Standardschriftart"/>
    <w:link w:val="Unterschrift"/>
    <w:uiPriority w:val="7"/>
    <w:rsid w:val="00254E0D"/>
    <w:rPr>
      <w:color w:val="auto"/>
    </w:rPr>
  </w:style>
  <w:style w:type="character" w:styleId="Fett">
    <w:name w:val="Strong"/>
    <w:basedOn w:val="Absatz-Standardschriftart"/>
    <w:uiPriority w:val="19"/>
    <w:semiHidden/>
    <w:qFormat/>
    <w:rsid w:val="00572222"/>
    <w:rPr>
      <w:b/>
      <w:bCs/>
      <w:sz w:val="22"/>
    </w:rPr>
  </w:style>
  <w:style w:type="paragraph" w:styleId="Untertitel">
    <w:name w:val="Subtitle"/>
    <w:basedOn w:val="Standard"/>
    <w:next w:val="Standard"/>
    <w:link w:val="UntertitelZchn"/>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chwacheHervorhebung">
    <w:name w:val="Subtle Emphasis"/>
    <w:basedOn w:val="Absatz-Standardschriftart"/>
    <w:uiPriority w:val="19"/>
    <w:semiHidden/>
    <w:qFormat/>
    <w:rsid w:val="00572222"/>
    <w:rPr>
      <w:i/>
      <w:iCs/>
      <w:color w:val="404040" w:themeColor="text1" w:themeTint="BF"/>
      <w:sz w:val="22"/>
    </w:rPr>
  </w:style>
  <w:style w:type="character" w:styleId="SchwacherVerweis">
    <w:name w:val="Subtle Reference"/>
    <w:basedOn w:val="Absatz-Standardschriftart"/>
    <w:uiPriority w:val="31"/>
    <w:semiHidden/>
    <w:qFormat/>
    <w:rsid w:val="00572222"/>
    <w:rPr>
      <w:smallCaps/>
      <w:color w:val="5A5A5A" w:themeColor="text1" w:themeTint="A5"/>
      <w:sz w:val="22"/>
    </w:rPr>
  </w:style>
  <w:style w:type="table" w:styleId="Tabelle3D-Effekt1">
    <w:name w:val="Table 3D effects 1"/>
    <w:basedOn w:val="NormaleTabelle"/>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Raster1">
    <w:name w:val="Table Grid 1"/>
    <w:basedOn w:val="NormaleTabelle"/>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Liste1">
    <w:name w:val="Table List 1"/>
    <w:basedOn w:val="NormaleTabelle"/>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chtsgrundlagenverzeichnis">
    <w:name w:val="table of authorities"/>
    <w:basedOn w:val="Standard"/>
    <w:next w:val="Standard"/>
    <w:uiPriority w:val="99"/>
    <w:semiHidden/>
    <w:unhideWhenUsed/>
    <w:rsid w:val="00572222"/>
    <w:pPr>
      <w:spacing w:after="0"/>
      <w:ind w:left="220" w:hanging="220"/>
    </w:pPr>
  </w:style>
  <w:style w:type="paragraph" w:styleId="Abbildungsverzeichnis">
    <w:name w:val="table of figures"/>
    <w:basedOn w:val="Standard"/>
    <w:next w:val="Standard"/>
    <w:uiPriority w:val="99"/>
    <w:semiHidden/>
    <w:unhideWhenUsed/>
    <w:rsid w:val="00572222"/>
    <w:pPr>
      <w:spacing w:after="0"/>
    </w:pPr>
  </w:style>
  <w:style w:type="table" w:styleId="TabelleProfessionell">
    <w:name w:val="Table Professional"/>
    <w:basedOn w:val="NormaleTabelle"/>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rd"/>
    <w:next w:val="Standard"/>
    <w:link w:val="TitelZchn"/>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RGV-berschrift">
    <w:name w:val="toa heading"/>
    <w:basedOn w:val="Standard"/>
    <w:next w:val="Standard"/>
    <w:uiPriority w:val="99"/>
    <w:semiHidden/>
    <w:unhideWhenUsed/>
    <w:rsid w:val="00572222"/>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uiPriority w:val="39"/>
    <w:semiHidden/>
    <w:unhideWhenUsed/>
    <w:rsid w:val="00572222"/>
    <w:pPr>
      <w:spacing w:after="100"/>
    </w:pPr>
  </w:style>
  <w:style w:type="paragraph" w:styleId="Verzeichnis2">
    <w:name w:val="toc 2"/>
    <w:basedOn w:val="Standard"/>
    <w:next w:val="Standard"/>
    <w:autoRedefine/>
    <w:uiPriority w:val="39"/>
    <w:semiHidden/>
    <w:unhideWhenUsed/>
    <w:rsid w:val="00572222"/>
    <w:pPr>
      <w:spacing w:after="100"/>
      <w:ind w:left="220"/>
    </w:pPr>
  </w:style>
  <w:style w:type="paragraph" w:styleId="Verzeichnis3">
    <w:name w:val="toc 3"/>
    <w:basedOn w:val="Standard"/>
    <w:next w:val="Standard"/>
    <w:autoRedefine/>
    <w:uiPriority w:val="39"/>
    <w:semiHidden/>
    <w:unhideWhenUsed/>
    <w:rsid w:val="00572222"/>
    <w:pPr>
      <w:spacing w:after="100"/>
      <w:ind w:left="440"/>
    </w:pPr>
  </w:style>
  <w:style w:type="paragraph" w:styleId="Verzeichnis4">
    <w:name w:val="toc 4"/>
    <w:basedOn w:val="Standard"/>
    <w:next w:val="Standard"/>
    <w:autoRedefine/>
    <w:uiPriority w:val="39"/>
    <w:semiHidden/>
    <w:unhideWhenUsed/>
    <w:rsid w:val="00572222"/>
    <w:pPr>
      <w:spacing w:after="100"/>
      <w:ind w:left="660"/>
    </w:pPr>
  </w:style>
  <w:style w:type="paragraph" w:styleId="Verzeichnis5">
    <w:name w:val="toc 5"/>
    <w:basedOn w:val="Standard"/>
    <w:next w:val="Standard"/>
    <w:autoRedefine/>
    <w:uiPriority w:val="39"/>
    <w:semiHidden/>
    <w:unhideWhenUsed/>
    <w:rsid w:val="00572222"/>
    <w:pPr>
      <w:spacing w:after="100"/>
      <w:ind w:left="880"/>
    </w:pPr>
  </w:style>
  <w:style w:type="paragraph" w:styleId="Verzeichnis6">
    <w:name w:val="toc 6"/>
    <w:basedOn w:val="Standard"/>
    <w:next w:val="Standard"/>
    <w:autoRedefine/>
    <w:uiPriority w:val="39"/>
    <w:semiHidden/>
    <w:unhideWhenUsed/>
    <w:rsid w:val="00572222"/>
    <w:pPr>
      <w:spacing w:after="100"/>
      <w:ind w:left="1100"/>
    </w:pPr>
  </w:style>
  <w:style w:type="paragraph" w:styleId="Verzeichnis7">
    <w:name w:val="toc 7"/>
    <w:basedOn w:val="Standard"/>
    <w:next w:val="Standard"/>
    <w:autoRedefine/>
    <w:uiPriority w:val="39"/>
    <w:semiHidden/>
    <w:unhideWhenUsed/>
    <w:rsid w:val="00572222"/>
    <w:pPr>
      <w:spacing w:after="100"/>
      <w:ind w:left="1320"/>
    </w:pPr>
  </w:style>
  <w:style w:type="paragraph" w:styleId="Verzeichnis8">
    <w:name w:val="toc 8"/>
    <w:basedOn w:val="Standard"/>
    <w:next w:val="Standard"/>
    <w:autoRedefine/>
    <w:uiPriority w:val="39"/>
    <w:semiHidden/>
    <w:unhideWhenUsed/>
    <w:rsid w:val="00572222"/>
    <w:pPr>
      <w:spacing w:after="100"/>
      <w:ind w:left="1540"/>
    </w:pPr>
  </w:style>
  <w:style w:type="paragraph" w:styleId="Verzeichnis9">
    <w:name w:val="toc 9"/>
    <w:basedOn w:val="Standard"/>
    <w:next w:val="Standard"/>
    <w:autoRedefine/>
    <w:uiPriority w:val="39"/>
    <w:semiHidden/>
    <w:unhideWhenUsed/>
    <w:rsid w:val="00572222"/>
    <w:pPr>
      <w:spacing w:after="100"/>
      <w:ind w:left="1760"/>
    </w:pPr>
  </w:style>
  <w:style w:type="paragraph" w:styleId="Inhaltsverzeichnisberschrift">
    <w:name w:val="TOC Heading"/>
    <w:basedOn w:val="berschrift1"/>
    <w:next w:val="Standard"/>
    <w:uiPriority w:val="39"/>
    <w:semiHidden/>
    <w:unhideWhenUsed/>
    <w:qFormat/>
    <w:rsid w:val="00572222"/>
    <w:pPr>
      <w:spacing w:before="240"/>
      <w:outlineLvl w:val="9"/>
    </w:pPr>
    <w:rPr>
      <w:b w:val="0"/>
      <w:bCs w:val="0"/>
      <w:color w:val="1C1C1C"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n\Downloads\tf44628480_win32.dotx" TargetMode="External"/></Relationships>
</file>

<file path=word/theme/theme1.xml><?xml version="1.0" encoding="utf-8"?>
<a:theme xmlns:a="http://schemas.openxmlformats.org/drawingml/2006/main" name="Personal Letterhead">
  <a:themeElements>
    <a:clrScheme name="Letterhead LH07">
      <a:dk1>
        <a:sysClr val="windowText" lastClr="000000"/>
      </a:dk1>
      <a:lt1>
        <a:sysClr val="window" lastClr="FFFFFF"/>
      </a:lt1>
      <a:dk2>
        <a:srgbClr val="000000"/>
      </a:dk2>
      <a:lt2>
        <a:srgbClr val="FFFFFF"/>
      </a:lt2>
      <a:accent1>
        <a:srgbClr val="262626"/>
      </a:accent1>
      <a:accent2>
        <a:srgbClr val="650707"/>
      </a:accent2>
      <a:accent3>
        <a:srgbClr val="E3E3E3"/>
      </a:accent3>
      <a:accent4>
        <a:srgbClr val="414141"/>
      </a:accent4>
      <a:accent5>
        <a:srgbClr val="E4CED0"/>
      </a:accent5>
      <a:accent6>
        <a:srgbClr val="FFFFFF"/>
      </a:accent6>
      <a:hlink>
        <a:srgbClr val="0070C0"/>
      </a:hlink>
      <a:folHlink>
        <a:srgbClr val="650707"/>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8E1F3D-D641-4505-8D47-02BDC78B6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6804AB-7CC7-4EDB-98C4-7F4CF232EFC9}">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61FCD5BE-36EB-4F1C-96E4-3DEE5B2218E9}">
  <ds:schemaRefs>
    <ds:schemaRef ds:uri="http://schemas.openxmlformats.org/officeDocument/2006/bibliography"/>
  </ds:schemaRefs>
</ds:datastoreItem>
</file>

<file path=customXml/itemProps4.xml><?xml version="1.0" encoding="utf-8"?>
<ds:datastoreItem xmlns:ds="http://schemas.openxmlformats.org/officeDocument/2006/customXml" ds:itemID="{66D75825-3800-4099-9259-D366CC09AB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tf44628480_win32</Template>
  <TotalTime>0</TotalTime>
  <Pages>1</Pages>
  <Words>280</Words>
  <Characters>1766</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2023-07-03T11:04:00Z</dcterms:created>
  <dcterms:modified xsi:type="dcterms:W3CDTF">2023-07-03T15:24:00Z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