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5371" w14:textId="1AB2C8B6" w:rsidR="00870525" w:rsidRDefault="00FC7A6D" w:rsidP="00870525">
      <w:pPr>
        <w:pStyle w:val="Anrede"/>
        <w:rPr>
          <w:rFonts w:ascii="Calibri" w:hAnsi="Calibri" w:cs="Calibri"/>
          <w:b/>
          <w:bCs/>
          <w:sz w:val="24"/>
          <w:szCs w:val="24"/>
          <w:lang w:bidi="de-DE"/>
        </w:rPr>
      </w:pPr>
      <w:r>
        <w:rPr>
          <w:rFonts w:ascii="Calibri" w:hAnsi="Calibri" w:cs="Calibri"/>
          <w:b/>
          <w:bCs/>
          <w:sz w:val="24"/>
          <w:szCs w:val="24"/>
          <w:lang w:bidi="de-DE"/>
        </w:rPr>
        <w:t>01</w:t>
      </w:r>
      <w:r w:rsidR="003B4177" w:rsidRPr="003B4177">
        <w:rPr>
          <w:rFonts w:ascii="Calibri" w:hAnsi="Calibri" w:cs="Calibri"/>
          <w:b/>
          <w:bCs/>
          <w:sz w:val="24"/>
          <w:szCs w:val="24"/>
          <w:lang w:bidi="de-DE"/>
        </w:rPr>
        <w:t>.0</w:t>
      </w:r>
      <w:r>
        <w:rPr>
          <w:rFonts w:ascii="Calibri" w:hAnsi="Calibri" w:cs="Calibri"/>
          <w:b/>
          <w:bCs/>
          <w:sz w:val="24"/>
          <w:szCs w:val="24"/>
          <w:lang w:bidi="de-DE"/>
        </w:rPr>
        <w:t>5</w:t>
      </w:r>
      <w:r w:rsidR="003B4177" w:rsidRPr="003B4177">
        <w:rPr>
          <w:rFonts w:ascii="Calibri" w:hAnsi="Calibri" w:cs="Calibri"/>
          <w:b/>
          <w:bCs/>
          <w:sz w:val="24"/>
          <w:szCs w:val="24"/>
          <w:lang w:bidi="de-DE"/>
        </w:rPr>
        <w:t xml:space="preserve">.2023:   </w:t>
      </w:r>
      <w:r>
        <w:rPr>
          <w:rFonts w:ascii="Calibri" w:hAnsi="Calibri" w:cs="Calibri"/>
          <w:b/>
          <w:bCs/>
          <w:sz w:val="24"/>
          <w:szCs w:val="24"/>
          <w:lang w:bidi="de-DE"/>
        </w:rPr>
        <w:t xml:space="preserve">Egor Litvinenko mit </w:t>
      </w:r>
      <w:r w:rsidR="00336A5B">
        <w:rPr>
          <w:rFonts w:ascii="Calibri" w:hAnsi="Calibri" w:cs="Calibri"/>
          <w:b/>
          <w:bCs/>
          <w:sz w:val="24"/>
          <w:szCs w:val="24"/>
          <w:lang w:bidi="de-DE"/>
        </w:rPr>
        <w:t>erfolgreichem GTC</w:t>
      </w:r>
      <w:r w:rsidR="004E63BF">
        <w:rPr>
          <w:rFonts w:ascii="Calibri" w:hAnsi="Calibri" w:cs="Calibri"/>
          <w:b/>
          <w:bCs/>
          <w:sz w:val="24"/>
          <w:szCs w:val="24"/>
          <w:lang w:bidi="de-DE"/>
        </w:rPr>
        <w:t>-</w:t>
      </w:r>
      <w:r>
        <w:rPr>
          <w:rFonts w:ascii="Calibri" w:hAnsi="Calibri" w:cs="Calibri"/>
          <w:b/>
          <w:bCs/>
          <w:sz w:val="24"/>
          <w:szCs w:val="24"/>
          <w:lang w:bidi="de-DE"/>
        </w:rPr>
        <w:t>Saisonauftakt in Hockenheim</w:t>
      </w:r>
      <w:r w:rsidR="000451FC">
        <w:rPr>
          <w:rFonts w:ascii="Calibri" w:hAnsi="Calibri" w:cs="Calibri"/>
          <w:b/>
          <w:bCs/>
          <w:sz w:val="24"/>
          <w:szCs w:val="24"/>
          <w:lang w:bidi="de-DE"/>
        </w:rPr>
        <w:t>!!</w:t>
      </w:r>
    </w:p>
    <w:p w14:paraId="0C78ADE3" w14:textId="4D7EE52B" w:rsidR="00EC0019" w:rsidRDefault="00FC7A6D" w:rsidP="00696584">
      <w:pPr>
        <w:pStyle w:val="Anrede"/>
        <w:tabs>
          <w:tab w:val="left" w:pos="3804"/>
        </w:tabs>
        <w:rPr>
          <w:rFonts w:ascii="Calibri" w:hAnsi="Calibri" w:cs="Calibri"/>
          <w:b/>
          <w:bCs/>
          <w:sz w:val="24"/>
          <w:szCs w:val="24"/>
          <w:lang w:bidi="de-DE"/>
        </w:rPr>
      </w:pPr>
      <w:r>
        <w:rPr>
          <w:rFonts w:ascii="Calibri" w:hAnsi="Calibri" w:cs="Calibri"/>
          <w:b/>
          <w:bCs/>
          <w:sz w:val="24"/>
          <w:szCs w:val="24"/>
          <w:lang w:bidi="de-DE"/>
        </w:rPr>
        <w:t>GTC RACE Hockenheim</w:t>
      </w:r>
    </w:p>
    <w:p w14:paraId="57678D34" w14:textId="407CA09B" w:rsidR="005A2E0B" w:rsidRDefault="00336A5B" w:rsidP="005A2E0B">
      <w:pPr>
        <w:pStyle w:val="Unterschrift"/>
        <w:rPr>
          <w:rFonts w:ascii="Calibri" w:hAnsi="Calibri" w:cs="Calibri"/>
          <w:sz w:val="24"/>
          <w:szCs w:val="24"/>
        </w:rPr>
      </w:pPr>
      <w:r>
        <w:rPr>
          <w:rFonts w:ascii="Calibri" w:hAnsi="Calibri" w:cs="Calibri"/>
          <w:sz w:val="24"/>
          <w:szCs w:val="24"/>
        </w:rPr>
        <w:t xml:space="preserve">Der junge Egor Litvinenko startet wie schon </w:t>
      </w:r>
      <w:r w:rsidR="00E147BA">
        <w:rPr>
          <w:rFonts w:ascii="Calibri" w:hAnsi="Calibri" w:cs="Calibri"/>
          <w:sz w:val="24"/>
          <w:szCs w:val="24"/>
        </w:rPr>
        <w:t>in der Saison 2022</w:t>
      </w:r>
      <w:r>
        <w:rPr>
          <w:rFonts w:ascii="Calibri" w:hAnsi="Calibri" w:cs="Calibri"/>
          <w:sz w:val="24"/>
          <w:szCs w:val="24"/>
        </w:rPr>
        <w:t xml:space="preserve"> auch dieses Jahr erneut in der GT4 Meisterschaft des GTC </w:t>
      </w:r>
      <w:proofErr w:type="spellStart"/>
      <w:r>
        <w:rPr>
          <w:rFonts w:ascii="Calibri" w:hAnsi="Calibri" w:cs="Calibri"/>
          <w:sz w:val="24"/>
          <w:szCs w:val="24"/>
        </w:rPr>
        <w:t>Race</w:t>
      </w:r>
      <w:proofErr w:type="spellEnd"/>
      <w:r>
        <w:rPr>
          <w:rFonts w:ascii="Calibri" w:hAnsi="Calibri" w:cs="Calibri"/>
          <w:sz w:val="24"/>
          <w:szCs w:val="24"/>
        </w:rPr>
        <w:t xml:space="preserve">. </w:t>
      </w:r>
      <w:r w:rsidR="002E598B">
        <w:rPr>
          <w:rFonts w:ascii="Calibri" w:hAnsi="Calibri" w:cs="Calibri"/>
          <w:sz w:val="24"/>
          <w:szCs w:val="24"/>
        </w:rPr>
        <w:t xml:space="preserve">Der </w:t>
      </w:r>
      <w:r w:rsidR="00BC1BAE">
        <w:rPr>
          <w:rFonts w:ascii="Calibri" w:hAnsi="Calibri" w:cs="Calibri"/>
          <w:sz w:val="24"/>
          <w:szCs w:val="24"/>
        </w:rPr>
        <w:t>Hockenheim</w:t>
      </w:r>
      <w:r w:rsidR="002E598B">
        <w:rPr>
          <w:rFonts w:ascii="Calibri" w:hAnsi="Calibri" w:cs="Calibri"/>
          <w:sz w:val="24"/>
          <w:szCs w:val="24"/>
        </w:rPr>
        <w:t xml:space="preserve">-Ring </w:t>
      </w:r>
      <w:r w:rsidR="00BC1BAE">
        <w:rPr>
          <w:rFonts w:ascii="Calibri" w:hAnsi="Calibri" w:cs="Calibri"/>
          <w:sz w:val="24"/>
          <w:szCs w:val="24"/>
        </w:rPr>
        <w:t>war am vergangenen Wochenende der Austragungsort des ersten Rennens</w:t>
      </w:r>
      <w:r w:rsidR="002E598B">
        <w:rPr>
          <w:rFonts w:ascii="Calibri" w:hAnsi="Calibri" w:cs="Calibri"/>
          <w:sz w:val="24"/>
          <w:szCs w:val="24"/>
        </w:rPr>
        <w:t xml:space="preserve"> der Serie</w:t>
      </w:r>
      <w:r w:rsidR="005A2E0B">
        <w:rPr>
          <w:rFonts w:ascii="Calibri" w:hAnsi="Calibri" w:cs="Calibri"/>
          <w:sz w:val="24"/>
          <w:szCs w:val="24"/>
        </w:rPr>
        <w:t xml:space="preserve">. </w:t>
      </w:r>
    </w:p>
    <w:p w14:paraId="4277EE51" w14:textId="082A301B" w:rsidR="00E147BA" w:rsidRPr="00E147BA" w:rsidRDefault="005A2E0B" w:rsidP="00E147BA">
      <w:pPr>
        <w:pStyle w:val="Unterschrift"/>
        <w:rPr>
          <w:rFonts w:ascii="Calibri" w:hAnsi="Calibri" w:cs="Calibri"/>
          <w:sz w:val="24"/>
          <w:szCs w:val="24"/>
        </w:rPr>
      </w:pPr>
      <w:r>
        <w:rPr>
          <w:rFonts w:ascii="Calibri" w:hAnsi="Calibri" w:cs="Calibri"/>
          <w:sz w:val="24"/>
          <w:szCs w:val="24"/>
        </w:rPr>
        <w:t>Nach ausführlichen Wintertests und gezielten Vorbereitungen im Simulator von Allied Racing, d</w:t>
      </w:r>
      <w:r w:rsidR="00E147BA">
        <w:rPr>
          <w:rFonts w:ascii="Calibri" w:hAnsi="Calibri" w:cs="Calibri"/>
          <w:sz w:val="24"/>
          <w:szCs w:val="24"/>
        </w:rPr>
        <w:t>em</w:t>
      </w:r>
      <w:r>
        <w:rPr>
          <w:rFonts w:ascii="Calibri" w:hAnsi="Calibri" w:cs="Calibri"/>
          <w:sz w:val="24"/>
          <w:szCs w:val="24"/>
        </w:rPr>
        <w:t xml:space="preserve"> Einsatz</w:t>
      </w:r>
      <w:r w:rsidR="00E147BA">
        <w:rPr>
          <w:rFonts w:ascii="Calibri" w:hAnsi="Calibri" w:cs="Calibri"/>
          <w:sz w:val="24"/>
          <w:szCs w:val="24"/>
        </w:rPr>
        <w:t>team</w:t>
      </w:r>
      <w:r>
        <w:rPr>
          <w:rFonts w:ascii="Calibri" w:hAnsi="Calibri" w:cs="Calibri"/>
          <w:sz w:val="24"/>
          <w:szCs w:val="24"/>
        </w:rPr>
        <w:t xml:space="preserve"> von Egors Porsche </w:t>
      </w:r>
      <w:proofErr w:type="spellStart"/>
      <w:r w:rsidR="00E147BA">
        <w:rPr>
          <w:rFonts w:ascii="Calibri" w:hAnsi="Calibri" w:cs="Calibri"/>
          <w:sz w:val="24"/>
          <w:szCs w:val="24"/>
        </w:rPr>
        <w:t>Porsche</w:t>
      </w:r>
      <w:proofErr w:type="spellEnd"/>
      <w:r w:rsidR="00E147BA">
        <w:rPr>
          <w:rFonts w:ascii="Calibri" w:hAnsi="Calibri" w:cs="Calibri"/>
          <w:sz w:val="24"/>
          <w:szCs w:val="24"/>
        </w:rPr>
        <w:t xml:space="preserve"> </w:t>
      </w:r>
      <w:r>
        <w:rPr>
          <w:rFonts w:ascii="Calibri" w:hAnsi="Calibri" w:cs="Calibri"/>
          <w:sz w:val="24"/>
          <w:szCs w:val="24"/>
        </w:rPr>
        <w:t xml:space="preserve">GT4 RS, reiste </w:t>
      </w:r>
      <w:r w:rsidR="00E147BA">
        <w:rPr>
          <w:rFonts w:ascii="Calibri" w:hAnsi="Calibri" w:cs="Calibri"/>
          <w:sz w:val="24"/>
          <w:szCs w:val="24"/>
        </w:rPr>
        <w:t>der junge</w:t>
      </w:r>
      <w:r w:rsidR="002E598B">
        <w:rPr>
          <w:rFonts w:ascii="Calibri" w:hAnsi="Calibri" w:cs="Calibri"/>
          <w:sz w:val="24"/>
          <w:szCs w:val="24"/>
        </w:rPr>
        <w:t>,</w:t>
      </w:r>
      <w:r w:rsidR="00E147BA">
        <w:rPr>
          <w:rFonts w:ascii="Calibri" w:hAnsi="Calibri" w:cs="Calibri"/>
          <w:sz w:val="24"/>
          <w:szCs w:val="24"/>
        </w:rPr>
        <w:t xml:space="preserve"> in der Schweiz lebende Russe</w:t>
      </w:r>
      <w:r w:rsidR="005E16F4">
        <w:rPr>
          <w:rFonts w:ascii="Calibri" w:hAnsi="Calibri" w:cs="Calibri"/>
          <w:sz w:val="24"/>
          <w:szCs w:val="24"/>
        </w:rPr>
        <w:t>,</w:t>
      </w:r>
      <w:r>
        <w:rPr>
          <w:rFonts w:ascii="Calibri" w:hAnsi="Calibri" w:cs="Calibri"/>
          <w:sz w:val="24"/>
          <w:szCs w:val="24"/>
        </w:rPr>
        <w:t xml:space="preserve"> voller Vorfreude und hoch motiviert an den Hockenheimring</w:t>
      </w:r>
      <w:r w:rsidR="00BC1BAE">
        <w:rPr>
          <w:rFonts w:ascii="Calibri" w:hAnsi="Calibri" w:cs="Calibri"/>
          <w:sz w:val="24"/>
          <w:szCs w:val="24"/>
        </w:rPr>
        <w:t>.</w:t>
      </w:r>
    </w:p>
    <w:p w14:paraId="3AB7B6F2" w14:textId="772ABB14" w:rsidR="00A4745B" w:rsidRDefault="005A2E0B" w:rsidP="005A2E0B">
      <w:pPr>
        <w:pStyle w:val="Unterschrift"/>
        <w:rPr>
          <w:rFonts w:ascii="Calibri" w:hAnsi="Calibri" w:cs="Calibri"/>
          <w:sz w:val="24"/>
          <w:szCs w:val="24"/>
        </w:rPr>
      </w:pPr>
      <w:r>
        <w:rPr>
          <w:rFonts w:ascii="Calibri" w:hAnsi="Calibri" w:cs="Calibri"/>
          <w:sz w:val="24"/>
          <w:szCs w:val="24"/>
        </w:rPr>
        <w:t>Schon in den Trainingssitzungen deutete sich an</w:t>
      </w:r>
      <w:r w:rsidR="002E598B">
        <w:rPr>
          <w:rFonts w:ascii="Calibri" w:hAnsi="Calibri" w:cs="Calibri"/>
          <w:sz w:val="24"/>
          <w:szCs w:val="24"/>
        </w:rPr>
        <w:t xml:space="preserve"> </w:t>
      </w:r>
      <w:r>
        <w:rPr>
          <w:rFonts w:ascii="Calibri" w:hAnsi="Calibri" w:cs="Calibri"/>
          <w:sz w:val="24"/>
          <w:szCs w:val="24"/>
        </w:rPr>
        <w:t>das sich die harte Arbeit im Winter ausgezahlt hat, Egor lag stets in den Top 10 in Schlagdistanz zur absoluten Spitzengruppe. Im ersten Zeittraining gab es einen kleinen Rückschlag in Form eines Reifenschadens. Die Allied Truppe reagierte allerdings super schnell und schickte den Porsche binnen kürzester Zeit wieder auf die Strecke</w:t>
      </w:r>
      <w:r w:rsidR="002E598B">
        <w:rPr>
          <w:rFonts w:ascii="Calibri" w:hAnsi="Calibri" w:cs="Calibri"/>
          <w:sz w:val="24"/>
          <w:szCs w:val="24"/>
        </w:rPr>
        <w:t>.</w:t>
      </w:r>
      <w:r>
        <w:rPr>
          <w:rFonts w:ascii="Calibri" w:hAnsi="Calibri" w:cs="Calibri"/>
          <w:sz w:val="24"/>
          <w:szCs w:val="24"/>
        </w:rPr>
        <w:t xml:space="preserve"> Egor </w:t>
      </w:r>
      <w:r w:rsidR="002E598B">
        <w:rPr>
          <w:rFonts w:ascii="Calibri" w:hAnsi="Calibri" w:cs="Calibri"/>
          <w:sz w:val="24"/>
          <w:szCs w:val="24"/>
        </w:rPr>
        <w:t xml:space="preserve">gelang </w:t>
      </w:r>
      <w:r>
        <w:rPr>
          <w:rFonts w:ascii="Calibri" w:hAnsi="Calibri" w:cs="Calibri"/>
          <w:sz w:val="24"/>
          <w:szCs w:val="24"/>
        </w:rPr>
        <w:t>mit P</w:t>
      </w:r>
      <w:r w:rsidR="002E598B">
        <w:rPr>
          <w:rFonts w:ascii="Calibri" w:hAnsi="Calibri" w:cs="Calibri"/>
          <w:sz w:val="24"/>
          <w:szCs w:val="24"/>
        </w:rPr>
        <w:t xml:space="preserve">osition </w:t>
      </w:r>
      <w:r>
        <w:rPr>
          <w:rFonts w:ascii="Calibri" w:hAnsi="Calibri" w:cs="Calibri"/>
          <w:sz w:val="24"/>
          <w:szCs w:val="24"/>
        </w:rPr>
        <w:t xml:space="preserve">10 zumindest noch eine kleine Schadensbegrenzung. </w:t>
      </w:r>
    </w:p>
    <w:p w14:paraId="53EEEFBB" w14:textId="5E4206D4" w:rsidR="005E16F4" w:rsidRDefault="00A4745B" w:rsidP="004E63BF">
      <w:pPr>
        <w:pStyle w:val="Unterschrift"/>
        <w:rPr>
          <w:rFonts w:ascii="Calibri" w:hAnsi="Calibri" w:cs="Calibri"/>
          <w:sz w:val="24"/>
          <w:szCs w:val="24"/>
        </w:rPr>
      </w:pPr>
      <w:r>
        <w:rPr>
          <w:rFonts w:ascii="Calibri" w:hAnsi="Calibri" w:cs="Calibri"/>
          <w:sz w:val="24"/>
          <w:szCs w:val="24"/>
        </w:rPr>
        <w:t xml:space="preserve">Die </w:t>
      </w:r>
      <w:r w:rsidR="005E16F4">
        <w:rPr>
          <w:rFonts w:ascii="Calibri" w:hAnsi="Calibri" w:cs="Calibri"/>
          <w:sz w:val="24"/>
          <w:szCs w:val="24"/>
        </w:rPr>
        <w:t>s</w:t>
      </w:r>
      <w:r>
        <w:rPr>
          <w:rFonts w:ascii="Calibri" w:hAnsi="Calibri" w:cs="Calibri"/>
          <w:sz w:val="24"/>
          <w:szCs w:val="24"/>
        </w:rPr>
        <w:t xml:space="preserve">onntäglichen Rennen </w:t>
      </w:r>
      <w:r w:rsidR="00E147BA">
        <w:rPr>
          <w:rFonts w:ascii="Calibri" w:hAnsi="Calibri" w:cs="Calibri"/>
          <w:sz w:val="24"/>
          <w:szCs w:val="24"/>
        </w:rPr>
        <w:t>waren geprägt von harten Positionskämpfen und sehr knappen Ergebnissen. Die GTC</w:t>
      </w:r>
      <w:r w:rsidR="004E63BF">
        <w:rPr>
          <w:rFonts w:ascii="Calibri" w:hAnsi="Calibri" w:cs="Calibri"/>
          <w:sz w:val="24"/>
          <w:szCs w:val="24"/>
        </w:rPr>
        <w:t>-</w:t>
      </w:r>
      <w:r w:rsidR="00E147BA">
        <w:rPr>
          <w:rFonts w:ascii="Calibri" w:hAnsi="Calibri" w:cs="Calibri"/>
          <w:sz w:val="24"/>
          <w:szCs w:val="24"/>
        </w:rPr>
        <w:t xml:space="preserve">Serie beeindruckte das Publikum </w:t>
      </w:r>
      <w:r w:rsidR="005E16F4">
        <w:rPr>
          <w:rFonts w:ascii="Calibri" w:hAnsi="Calibri" w:cs="Calibri"/>
          <w:sz w:val="24"/>
          <w:szCs w:val="24"/>
        </w:rPr>
        <w:t>mit einem stark besetzten Feld</w:t>
      </w:r>
      <w:r w:rsidR="00E147BA">
        <w:rPr>
          <w:rFonts w:ascii="Calibri" w:hAnsi="Calibri" w:cs="Calibri"/>
          <w:sz w:val="24"/>
          <w:szCs w:val="24"/>
        </w:rPr>
        <w:t xml:space="preserve"> von 23 GT4 Fahrzeugen. Die bunte Mischung aus Profi Fahrern und jungen Nachwuchspiloten macht die Serie dazu noch besonders spannend. Egor glänzte in beiden Sprintrennen am Sonntag durch fehlerfrei</w:t>
      </w:r>
      <w:r w:rsidR="005E16F4">
        <w:rPr>
          <w:rFonts w:ascii="Calibri" w:hAnsi="Calibri" w:cs="Calibri"/>
          <w:sz w:val="24"/>
          <w:szCs w:val="24"/>
        </w:rPr>
        <w:t>e</w:t>
      </w:r>
      <w:r w:rsidR="00E147BA">
        <w:rPr>
          <w:rFonts w:ascii="Calibri" w:hAnsi="Calibri" w:cs="Calibri"/>
          <w:sz w:val="24"/>
          <w:szCs w:val="24"/>
        </w:rPr>
        <w:t xml:space="preserve"> und beherzte Rennen. Im ersten Sprint erreichte er nach einigen Platzverlusten in der Schlussphase </w:t>
      </w:r>
      <w:r w:rsidR="002E598B">
        <w:rPr>
          <w:rFonts w:ascii="Calibri" w:hAnsi="Calibri" w:cs="Calibri"/>
          <w:sz w:val="24"/>
          <w:szCs w:val="24"/>
        </w:rPr>
        <w:t xml:space="preserve">final </w:t>
      </w:r>
      <w:r w:rsidR="00E147BA">
        <w:rPr>
          <w:rFonts w:ascii="Calibri" w:hAnsi="Calibri" w:cs="Calibri"/>
          <w:sz w:val="24"/>
          <w:szCs w:val="24"/>
        </w:rPr>
        <w:t xml:space="preserve">Rang 8. </w:t>
      </w:r>
      <w:r w:rsidR="004E63BF">
        <w:rPr>
          <w:rFonts w:ascii="Calibri" w:hAnsi="Calibri" w:cs="Calibri"/>
          <w:sz w:val="24"/>
          <w:szCs w:val="24"/>
        </w:rPr>
        <w:t>Nach der Rennanalyse mit seinem Ingenieur und dem Briefing mit seinem Betreuer ging Egor kampfeslustig in das</w:t>
      </w:r>
      <w:r w:rsidR="00E147BA">
        <w:rPr>
          <w:rFonts w:ascii="Calibri" w:hAnsi="Calibri" w:cs="Calibri"/>
          <w:sz w:val="24"/>
          <w:szCs w:val="24"/>
        </w:rPr>
        <w:t xml:space="preserve"> zweite Sprint Rennen</w:t>
      </w:r>
      <w:r w:rsidR="004E63BF">
        <w:rPr>
          <w:rFonts w:ascii="Calibri" w:hAnsi="Calibri" w:cs="Calibri"/>
          <w:sz w:val="24"/>
          <w:szCs w:val="24"/>
        </w:rPr>
        <w:t xml:space="preserve">. Schon am Start konnte er </w:t>
      </w:r>
      <w:r w:rsidR="002E598B">
        <w:rPr>
          <w:rFonts w:ascii="Calibri" w:hAnsi="Calibri" w:cs="Calibri"/>
          <w:sz w:val="24"/>
          <w:szCs w:val="24"/>
        </w:rPr>
        <w:t>direkt</w:t>
      </w:r>
      <w:r w:rsidR="004E63BF">
        <w:rPr>
          <w:rFonts w:ascii="Calibri" w:hAnsi="Calibri" w:cs="Calibri"/>
          <w:sz w:val="24"/>
          <w:szCs w:val="24"/>
        </w:rPr>
        <w:t xml:space="preserve"> einige Plätze gut machen und kämpfte bis zum Rennende um die Podiumsplätze. Abgewunken wurde Egor final auf Platz 5 worüber sich neben ihm auch das gesamte Team rund um Allied Racing und RL-Competition sehr freute. </w:t>
      </w:r>
    </w:p>
    <w:p w14:paraId="28105FC5" w14:textId="77777777" w:rsidR="005E16F4" w:rsidRDefault="005E16F4" w:rsidP="004E63BF">
      <w:pPr>
        <w:pStyle w:val="Unterschrift"/>
        <w:rPr>
          <w:rFonts w:ascii="Calibri" w:hAnsi="Calibri" w:cs="Calibri"/>
          <w:sz w:val="24"/>
          <w:szCs w:val="24"/>
        </w:rPr>
      </w:pPr>
    </w:p>
    <w:p w14:paraId="13D9310E" w14:textId="182B1ACC" w:rsidR="00781E46" w:rsidRPr="00781E46" w:rsidRDefault="004E63BF" w:rsidP="00781E46">
      <w:pPr>
        <w:pStyle w:val="Unterschrift"/>
        <w:rPr>
          <w:rFonts w:ascii="Calibri" w:hAnsi="Calibri" w:cs="Calibri"/>
          <w:sz w:val="24"/>
          <w:szCs w:val="24"/>
        </w:rPr>
      </w:pPr>
      <w:r>
        <w:rPr>
          <w:rFonts w:ascii="Calibri" w:hAnsi="Calibri" w:cs="Calibri"/>
          <w:sz w:val="24"/>
          <w:szCs w:val="24"/>
        </w:rPr>
        <w:t xml:space="preserve">Robin Landgraf der Egor seit 10 Jahren betreut und ihn auch auf seinen Wegen im Automobilsport begleitet war ebenfalls </w:t>
      </w:r>
      <w:r w:rsidR="005E16F4">
        <w:rPr>
          <w:rFonts w:ascii="Calibri" w:hAnsi="Calibri" w:cs="Calibri"/>
          <w:sz w:val="24"/>
          <w:szCs w:val="24"/>
        </w:rPr>
        <w:t>begeistert</w:t>
      </w:r>
      <w:r>
        <w:rPr>
          <w:rFonts w:ascii="Calibri" w:hAnsi="Calibri" w:cs="Calibri"/>
          <w:sz w:val="24"/>
          <w:szCs w:val="24"/>
        </w:rPr>
        <w:t xml:space="preserve">: „Egor hat einen riesigen Schritt gemacht! Wir sind jetzt ganz vorne mit dabei und können aus eigener Kraft um Top-Platzierungen kämpfen. Mein Dank gilt hier </w:t>
      </w:r>
      <w:r w:rsidR="00781E46">
        <w:rPr>
          <w:rFonts w:ascii="Calibri" w:hAnsi="Calibri" w:cs="Calibri"/>
          <w:sz w:val="24"/>
          <w:szCs w:val="24"/>
        </w:rPr>
        <w:t xml:space="preserve">auch </w:t>
      </w:r>
      <w:r>
        <w:rPr>
          <w:rFonts w:ascii="Calibri" w:hAnsi="Calibri" w:cs="Calibri"/>
          <w:sz w:val="24"/>
          <w:szCs w:val="24"/>
        </w:rPr>
        <w:t xml:space="preserve">ganz besonders Allied Racing die </w:t>
      </w:r>
      <w:r w:rsidR="002E598B">
        <w:rPr>
          <w:rFonts w:ascii="Calibri" w:hAnsi="Calibri" w:cs="Calibri"/>
          <w:sz w:val="24"/>
          <w:szCs w:val="24"/>
        </w:rPr>
        <w:t>neben einem professionellen Engineering</w:t>
      </w:r>
      <w:r w:rsidR="00781E46">
        <w:rPr>
          <w:rFonts w:ascii="Calibri" w:hAnsi="Calibri" w:cs="Calibri"/>
          <w:sz w:val="24"/>
          <w:szCs w:val="24"/>
        </w:rPr>
        <w:t xml:space="preserve"> </w:t>
      </w:r>
      <w:r>
        <w:rPr>
          <w:rFonts w:ascii="Calibri" w:hAnsi="Calibri" w:cs="Calibri"/>
          <w:sz w:val="24"/>
          <w:szCs w:val="24"/>
        </w:rPr>
        <w:t xml:space="preserve">einen </w:t>
      </w:r>
      <w:r w:rsidR="005E16F4">
        <w:rPr>
          <w:rFonts w:ascii="Calibri" w:hAnsi="Calibri" w:cs="Calibri"/>
          <w:sz w:val="24"/>
          <w:szCs w:val="24"/>
        </w:rPr>
        <w:t>tollen</w:t>
      </w:r>
      <w:r>
        <w:rPr>
          <w:rFonts w:ascii="Calibri" w:hAnsi="Calibri" w:cs="Calibri"/>
          <w:sz w:val="24"/>
          <w:szCs w:val="24"/>
        </w:rPr>
        <w:t xml:space="preserve"> Job in der Ausbildung der Piloten machen und Egor ein professionelles Umfeld bieten!“</w:t>
      </w:r>
    </w:p>
    <w:sectPr w:rsidR="00781E46" w:rsidRPr="00781E46" w:rsidSect="000E4C07">
      <w:headerReference w:type="default" r:id="rId11"/>
      <w:footerReference w:type="default" r:id="rId12"/>
      <w:footerReference w:type="first" r:id="rId13"/>
      <w:pgSz w:w="11906" w:h="16838" w:code="9"/>
      <w:pgMar w:top="2275"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44AC" w14:textId="77777777" w:rsidR="00B03782" w:rsidRDefault="00B03782">
      <w:pPr>
        <w:spacing w:after="0" w:line="240" w:lineRule="auto"/>
      </w:pPr>
      <w:r>
        <w:separator/>
      </w:r>
    </w:p>
    <w:p w14:paraId="6E8D47CF" w14:textId="77777777" w:rsidR="00B03782" w:rsidRDefault="00B03782"/>
  </w:endnote>
  <w:endnote w:type="continuationSeparator" w:id="0">
    <w:p w14:paraId="130AF561" w14:textId="77777777" w:rsidR="00B03782" w:rsidRDefault="00B03782">
      <w:pPr>
        <w:spacing w:after="0" w:line="240" w:lineRule="auto"/>
      </w:pPr>
      <w:r>
        <w:continuationSeparator/>
      </w:r>
    </w:p>
    <w:p w14:paraId="2674473B" w14:textId="77777777" w:rsidR="00B03782" w:rsidRDefault="00B03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74F2" w14:textId="3DFC0FD1" w:rsidR="003B4177" w:rsidRDefault="000451FC" w:rsidP="000451FC">
    <w:pPr>
      <w:pStyle w:val="Fuzeile"/>
      <w:ind w:left="0"/>
      <w:jc w:val="left"/>
    </w:pPr>
    <w:r>
      <w:rPr>
        <w:noProof/>
      </w:rPr>
      <w:drawing>
        <wp:inline distT="0" distB="0" distL="0" distR="0" wp14:anchorId="41461CF0" wp14:editId="59252491">
          <wp:extent cx="262890" cy="262890"/>
          <wp:effectExtent l="0" t="0" r="3810" b="381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71287" cy="271287"/>
                  </a:xfrm>
                  <a:prstGeom prst="rect">
                    <a:avLst/>
                  </a:prstGeom>
                  <a:noFill/>
                  <a:ln>
                    <a:noFill/>
                  </a:ln>
                </pic:spPr>
              </pic:pic>
            </a:graphicData>
          </a:graphic>
        </wp:inline>
      </w:drawing>
    </w:r>
    <w:r>
      <w:t xml:space="preserve"> i</w:t>
    </w:r>
    <w:r w:rsidRPr="000451FC">
      <w:t>nstagram.com/</w:t>
    </w:r>
    <w:proofErr w:type="spellStart"/>
    <w:r w:rsidR="00470019">
      <w:t>egor_litvinenko</w:t>
    </w:r>
    <w:proofErr w:type="spellEnd"/>
    <w:r w:rsidR="00470019">
      <w:t>__</w:t>
    </w:r>
    <w:r>
      <w:t xml:space="preserve">     </w:t>
    </w:r>
    <w:r>
      <w:rPr>
        <w:noProof/>
      </w:rPr>
      <w:drawing>
        <wp:inline distT="0" distB="0" distL="0" distR="0" wp14:anchorId="0D0EDD90" wp14:editId="0E569E94">
          <wp:extent cx="263237" cy="263237"/>
          <wp:effectExtent l="0" t="0" r="3810" b="381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78959" cy="278959"/>
                  </a:xfrm>
                  <a:prstGeom prst="rect">
                    <a:avLst/>
                  </a:prstGeom>
                  <a:noFill/>
                  <a:ln>
                    <a:noFill/>
                  </a:ln>
                </pic:spPr>
              </pic:pic>
            </a:graphicData>
          </a:graphic>
        </wp:inline>
      </w:drawing>
    </w:r>
    <w:r>
      <w:t xml:space="preserve"> info@</w:t>
    </w:r>
    <w:r w:rsidR="00FC7A6D">
      <w:t>rl-competition.com</w:t>
    </w:r>
  </w:p>
  <w:p w14:paraId="0CD6834F" w14:textId="0FCCDFCE" w:rsidR="00DC3E3C" w:rsidRDefault="000451FC" w:rsidP="00DC3E3C">
    <w:pPr>
      <w:pStyle w:val="Fuzeile"/>
      <w:ind w:left="0"/>
      <w:jc w:val="left"/>
    </w:pPr>
    <w:r>
      <w:t xml:space="preserve">        </w:t>
    </w:r>
    <w:r w:rsidR="003B4177">
      <w:t xml:space="preserve">Pressekontakt: </w:t>
    </w:r>
    <w:r w:rsidR="00FC7A6D">
      <w:t>Robin Landgraf</w:t>
    </w:r>
    <w:r w:rsidR="003B4177">
      <w:t xml:space="preserve">, </w:t>
    </w:r>
    <w:r w:rsidR="00FC7A6D">
      <w:t xml:space="preserve">St.-Vitus-Str. 6c, </w:t>
    </w:r>
    <w:r w:rsidR="003B4177">
      <w:t>8</w:t>
    </w:r>
    <w:r w:rsidR="00FC7A6D">
      <w:t>5232 Bergkirchen</w:t>
    </w:r>
  </w:p>
  <w:p w14:paraId="1C781D82" w14:textId="42DCA8F4" w:rsidR="003B4177" w:rsidRDefault="003B4177" w:rsidP="00DC3E3C">
    <w:pPr>
      <w:pStyle w:val="Fuzeile"/>
      <w:ind w:left="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8D90" w14:textId="77777777" w:rsidR="00752FC4" w:rsidRDefault="00752FC4" w:rsidP="00752FC4">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6F2D" w14:textId="77777777" w:rsidR="00B03782" w:rsidRDefault="00B03782">
      <w:pPr>
        <w:spacing w:after="0" w:line="240" w:lineRule="auto"/>
      </w:pPr>
      <w:r>
        <w:separator/>
      </w:r>
    </w:p>
    <w:p w14:paraId="098AEF03" w14:textId="77777777" w:rsidR="00B03782" w:rsidRDefault="00B03782"/>
  </w:footnote>
  <w:footnote w:type="continuationSeparator" w:id="0">
    <w:p w14:paraId="4460BDFC" w14:textId="77777777" w:rsidR="00B03782" w:rsidRDefault="00B03782">
      <w:pPr>
        <w:spacing w:after="0" w:line="240" w:lineRule="auto"/>
      </w:pPr>
      <w:r>
        <w:continuationSeparator/>
      </w:r>
    </w:p>
    <w:p w14:paraId="4E654DE1" w14:textId="77777777" w:rsidR="00B03782" w:rsidRDefault="00B03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5CA8" w14:textId="77777777" w:rsidR="00073B21" w:rsidRDefault="00DC3E3C" w:rsidP="00FE1448">
    <w:pPr>
      <w:pStyle w:val="Kopfzeile"/>
      <w:rPr>
        <w:rFonts w:ascii="Calibri" w:hAnsi="Calibri" w:cs="Calibri"/>
        <w:b/>
        <w:bCs/>
        <w:sz w:val="36"/>
        <w:szCs w:val="36"/>
      </w:rPr>
    </w:pPr>
    <w:r w:rsidRPr="00635480">
      <w:rPr>
        <w:rFonts w:ascii="Calibri" w:hAnsi="Calibri" w:cs="Calibri"/>
        <w:b/>
        <w:bCs/>
        <w:noProof/>
        <w:color w:val="FFFFFF" w:themeColor="background1"/>
        <w:sz w:val="36"/>
        <w:szCs w:val="36"/>
        <w:lang w:bidi="de-DE"/>
      </w:rPr>
      <mc:AlternateContent>
        <mc:Choice Requires="wpg">
          <w:drawing>
            <wp:anchor distT="0" distB="0" distL="114300" distR="114300" simplePos="0" relativeHeight="251678720" behindDoc="0" locked="0" layoutInCell="1" allowOverlap="1" wp14:anchorId="0EF2E941" wp14:editId="076AC26C">
              <wp:simplePos x="0" y="0"/>
              <wp:positionH relativeFrom="page">
                <wp:posOffset>-160020</wp:posOffset>
              </wp:positionH>
              <wp:positionV relativeFrom="page">
                <wp:align>top</wp:align>
              </wp:positionV>
              <wp:extent cx="7775358" cy="10692130"/>
              <wp:effectExtent l="0" t="0" r="0" b="0"/>
              <wp:wrapNone/>
              <wp:docPr id="23" name="Grupp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5358" cy="10692130"/>
                        <a:chOff x="0" y="0"/>
                        <a:chExt cx="7775358" cy="10692130"/>
                      </a:xfrm>
                    </wpg:grpSpPr>
                    <wps:wsp>
                      <wps:cNvPr id="8" name="Freihandform 5">
                        <a:extLst>
                          <a:ext uri="{FF2B5EF4-FFF2-40B4-BE49-F238E27FC236}">
                            <a16:creationId xmlns:a16="http://schemas.microsoft.com/office/drawing/2014/main" id="{2BD393E8-ECF6-40C0-83E6-54BC394B020C}"/>
                          </a:ext>
                        </a:extLst>
                      </wps:cNvPr>
                      <wps:cNvSpPr>
                        <a:spLocks/>
                      </wps:cNvSpPr>
                      <wps:spPr bwMode="auto">
                        <a:xfrm>
                          <a:off x="129496" y="779098"/>
                          <a:ext cx="4610135" cy="668702"/>
                        </a:xfrm>
                        <a:custGeom>
                          <a:avLst/>
                          <a:gdLst>
                            <a:gd name="T0" fmla="*/ 2136 w 2671"/>
                            <a:gd name="T1" fmla="*/ 0 h 690"/>
                            <a:gd name="T2" fmla="*/ 0 w 2671"/>
                            <a:gd name="T3" fmla="*/ 0 h 690"/>
                            <a:gd name="T4" fmla="*/ 0 w 2671"/>
                            <a:gd name="T5" fmla="*/ 690 h 690"/>
                            <a:gd name="T6" fmla="*/ 2671 w 2671"/>
                            <a:gd name="T7" fmla="*/ 690 h 690"/>
                            <a:gd name="T8" fmla="*/ 2136 w 2671"/>
                            <a:gd name="T9" fmla="*/ 0 h 690"/>
                          </a:gdLst>
                          <a:ahLst/>
                          <a:cxnLst>
                            <a:cxn ang="0">
                              <a:pos x="T0" y="T1"/>
                            </a:cxn>
                            <a:cxn ang="0">
                              <a:pos x="T2" y="T3"/>
                            </a:cxn>
                            <a:cxn ang="0">
                              <a:pos x="T4" y="T5"/>
                            </a:cxn>
                            <a:cxn ang="0">
                              <a:pos x="T6" y="T7"/>
                            </a:cxn>
                            <a:cxn ang="0">
                              <a:pos x="T8" y="T9"/>
                            </a:cxn>
                          </a:cxnLst>
                          <a:rect l="0" t="0" r="r" b="b"/>
                          <a:pathLst>
                            <a:path w="2671" h="690">
                              <a:moveTo>
                                <a:pt x="2136" y="0"/>
                              </a:moveTo>
                              <a:lnTo>
                                <a:pt x="0" y="0"/>
                              </a:lnTo>
                              <a:lnTo>
                                <a:pt x="0" y="690"/>
                              </a:lnTo>
                              <a:lnTo>
                                <a:pt x="2671" y="690"/>
                              </a:lnTo>
                              <a:lnTo>
                                <a:pt x="2136" y="0"/>
                              </a:lnTo>
                              <a:close/>
                            </a:path>
                          </a:pathLst>
                        </a:custGeom>
                        <a:solidFill>
                          <a:srgbClr val="0070C0"/>
                        </a:solidFill>
                        <a:ln>
                          <a:noFill/>
                        </a:ln>
                      </wps:spPr>
                      <wps:bodyPr vert="horz" wrap="square" lIns="91440" tIns="45720" rIns="91440" bIns="45720" numCol="1" anchor="t" anchorCtr="0" compatLnSpc="1">
                        <a:prstTxWarp prst="textNoShape">
                          <a:avLst/>
                        </a:prstTxWarp>
                      </wps:bodyPr>
                    </wps:wsp>
                    <wps:wsp>
                      <wps:cNvPr id="9" name="Freihandform 6">
                        <a:extLst>
                          <a:ext uri="{FF2B5EF4-FFF2-40B4-BE49-F238E27FC236}">
                            <a16:creationId xmlns:a16="http://schemas.microsoft.com/office/drawing/2014/main" id="{96F8F234-34A2-492E-A1DD-876120A115D8}"/>
                          </a:ext>
                        </a:extLst>
                      </wps:cNvPr>
                      <wps:cNvSpPr>
                        <a:spLocks/>
                      </wps:cNvSpPr>
                      <wps:spPr bwMode="auto">
                        <a:xfrm>
                          <a:off x="3943043" y="333369"/>
                          <a:ext cx="3832315" cy="421011"/>
                        </a:xfrm>
                        <a:custGeom>
                          <a:avLst/>
                          <a:gdLst>
                            <a:gd name="T0" fmla="*/ 2371 w 2371"/>
                            <a:gd name="T1" fmla="*/ 0 h 440"/>
                            <a:gd name="T2" fmla="*/ 0 w 2371"/>
                            <a:gd name="T3" fmla="*/ 0 h 440"/>
                            <a:gd name="T4" fmla="*/ 355 w 2371"/>
                            <a:gd name="T5" fmla="*/ 440 h 440"/>
                            <a:gd name="T6" fmla="*/ 2371 w 2371"/>
                            <a:gd name="T7" fmla="*/ 440 h 440"/>
                            <a:gd name="T8" fmla="*/ 2371 w 2371"/>
                            <a:gd name="T9" fmla="*/ 0 h 440"/>
                          </a:gdLst>
                          <a:ahLst/>
                          <a:cxnLst>
                            <a:cxn ang="0">
                              <a:pos x="T0" y="T1"/>
                            </a:cxn>
                            <a:cxn ang="0">
                              <a:pos x="T2" y="T3"/>
                            </a:cxn>
                            <a:cxn ang="0">
                              <a:pos x="T4" y="T5"/>
                            </a:cxn>
                            <a:cxn ang="0">
                              <a:pos x="T6" y="T7"/>
                            </a:cxn>
                            <a:cxn ang="0">
                              <a:pos x="T8" y="T9"/>
                            </a:cxn>
                          </a:cxnLst>
                          <a:rect l="0" t="0" r="r" b="b"/>
                          <a:pathLst>
                            <a:path w="2371" h="440">
                              <a:moveTo>
                                <a:pt x="2371" y="0"/>
                              </a:moveTo>
                              <a:lnTo>
                                <a:pt x="0" y="0"/>
                              </a:lnTo>
                              <a:lnTo>
                                <a:pt x="355" y="440"/>
                              </a:lnTo>
                              <a:lnTo>
                                <a:pt x="2371" y="440"/>
                              </a:lnTo>
                              <a:lnTo>
                                <a:pt x="2371" y="0"/>
                              </a:lnTo>
                              <a:close/>
                            </a:path>
                          </a:pathLst>
                        </a:custGeom>
                        <a:solidFill>
                          <a:srgbClr val="FF0000"/>
                        </a:solidFill>
                        <a:ln>
                          <a:noFill/>
                        </a:ln>
                      </wps:spPr>
                      <wps:bodyPr vert="horz" wrap="square" lIns="91440" tIns="45720" rIns="91440" bIns="45720" numCol="1" anchor="t" anchorCtr="0" compatLnSpc="1">
                        <a:prstTxWarp prst="textNoShape">
                          <a:avLst/>
                        </a:prstTxWarp>
                      </wps:bodyPr>
                    </wps:wsp>
                    <wps:wsp>
                      <wps:cNvPr id="11" name="Rechteck 8">
                        <a:extLst>
                          <a:ext uri="{FF2B5EF4-FFF2-40B4-BE49-F238E27FC236}">
                            <a16:creationId xmlns:a16="http://schemas.microsoft.com/office/drawing/2014/main" id="{0DDCEB9B-D4C0-46BA-BA2F-F5E77866991E}"/>
                          </a:ext>
                        </a:extLst>
                      </wps:cNvPr>
                      <wps:cNvSpPr>
                        <a:spLocks noChangeArrowheads="1"/>
                      </wps:cNvSpPr>
                      <wps:spPr bwMode="auto">
                        <a:xfrm>
                          <a:off x="0" y="1"/>
                          <a:ext cx="7771308" cy="358140"/>
                        </a:xfrm>
                        <a:prstGeom prst="rect">
                          <a:avLst/>
                        </a:prstGeom>
                        <a:solidFill>
                          <a:srgbClr val="FF0000"/>
                        </a:solidFill>
                        <a:ln>
                          <a:noFill/>
                        </a:ln>
                      </wps:spPr>
                      <wps:bodyPr vert="horz" wrap="square" lIns="91440" tIns="45720" rIns="91440" bIns="45720" numCol="1" anchor="t" anchorCtr="0" compatLnSpc="1">
                        <a:prstTxWarp prst="textNoShape">
                          <a:avLst/>
                        </a:prstTxWarp>
                      </wps:bodyPr>
                    </wps:wsp>
                    <wps:wsp>
                      <wps:cNvPr id="28" name="Freihandform: Form 27">
                        <a:extLst>
                          <a:ext uri="{FF2B5EF4-FFF2-40B4-BE49-F238E27FC236}">
                            <a16:creationId xmlns:a16="http://schemas.microsoft.com/office/drawing/2014/main" id="{359D7797-4BA1-47FB-B5A7-EB6D46754C37}"/>
                          </a:ext>
                        </a:extLst>
                      </wps:cNvPr>
                      <wps:cNvSpPr>
                        <a:spLocks/>
                      </wps:cNvSpPr>
                      <wps:spPr bwMode="auto">
                        <a:xfrm>
                          <a:off x="0" y="10149840"/>
                          <a:ext cx="6694833" cy="54229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rgbClr val="0070C0"/>
                        </a:solidFill>
                        <a:ln>
                          <a:noFill/>
                        </a:ln>
                      </wps:spPr>
                      <wps:bodyPr vert="horz" wrap="square" lIns="91440" tIns="45720" rIns="91440" bIns="45720" numCol="1" anchor="t" anchorCtr="0" compatLnSpc="1">
                        <a:prstTxWarp prst="textNoShape">
                          <a:avLst/>
                        </a:prstTxWarp>
                        <a:noAutofit/>
                      </wps:bodyPr>
                    </wps:wsp>
                    <wps:wsp>
                      <wps:cNvPr id="29" name="Rechteck 28">
                        <a:extLst>
                          <a:ext uri="{FF2B5EF4-FFF2-40B4-BE49-F238E27FC236}">
                            <a16:creationId xmlns:a16="http://schemas.microsoft.com/office/drawing/2014/main" id="{86C4AB77-1494-48EA-BE49-457966A12F59}"/>
                          </a:ext>
                        </a:extLst>
                      </wps:cNvPr>
                      <wps:cNvSpPr/>
                      <wps:spPr>
                        <a:xfrm>
                          <a:off x="0" y="0"/>
                          <a:ext cx="7772400" cy="9715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DE2FE42" id="Gruppe 23" o:spid="_x0000_s1026" alt="&quot;&quot;" style="position:absolute;margin-left:-12.6pt;margin-top:0;width:612.25pt;height:841.9pt;z-index:251678720;mso-position-horizontal-relative:page;mso-position-vertical:top;mso-position-vertical-relative:page" coordsize="7775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">
              <v:shape id="Freihandform 5" o:spid="_x0000_s1027" style="position:absolute;left:1294;top:7790;width:46102;height:6688;visibility:visible;mso-wrap-style:square;v-text-anchor:top" coordsize="267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" path="m2136,l,,,690r2671,l2136,xe" fillcolor="#0070c0" stroked="f">
                <v:path arrowok="t" o:connecttype="custom" o:connectlocs="3686727,0;0,0;0,668702;4610135,668702;3686727,0" o:connectangles="0,0,0,0,0"/>
              </v:shape>
              <v:shape id="Freihandform 6" o:spid="_x0000_s1028" style="position:absolute;left:39430;top:3333;width:38323;height:4210;visibility:visible;mso-wrap-style:square;v-text-anchor:top" coordsize="23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" path="m2371,l,,355,440r2016,l2371,xe" fillcolor="red" stroked="f">
                <v:path arrowok="t" o:connecttype="custom" o:connectlocs="3832315,0;0,0;573797,421011;3832315,421011;3832315,0" o:connectangles="0,0,0,0,0"/>
              </v:shape>
              <v:rect id="Rechteck 8" o:spid="_x0000_s1029" style="position:absolute;width:77713;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" fillcolor="red" stroked="f"/>
              <v:shape id="Freihandform: Form 27" o:spid="_x0000_s1030" style="position:absolute;top:101498;width:66948;height:5423;visibility:visible;mso-wrap-style:square;v-text-anchor:top" coordsize="6694833,154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" path="m,l4583908,,6694833,1543935r-5670895,l9698,1543935r-9698,l,48783r307,l,xe" fillcolor="#0070c0" stroked="f">
                <v:path arrowok="t" o:connecttype="custom" o:connectlocs="0,0;4583908,0;6694833,542290;1023938,542290;9698,542290;0,542290;0,17134;307,17134" o:connectangles="0,0,0,0,0,0,0,0"/>
              </v:shape>
              <v:rect id="Rechteck 28" o:spid="_x0000_s1031" style="position:absolute;width:77724;height:9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filled="f" stroked="f" strokeweight="2pt"/>
              <w10:wrap anchorx="page" anchory="page"/>
            </v:group>
          </w:pict>
        </mc:Fallback>
      </mc:AlternateContent>
    </w:r>
    <w:r w:rsidR="00073B21" w:rsidRPr="00635480">
      <w:rPr>
        <w:rFonts w:ascii="Calibri" w:hAnsi="Calibri" w:cs="Calibri"/>
        <w:b/>
        <w:bCs/>
        <w:sz w:val="36"/>
        <w:szCs w:val="36"/>
      </w:rPr>
      <w:t>P</w:t>
    </w:r>
    <w:r w:rsidR="00635480" w:rsidRPr="00635480">
      <w:rPr>
        <w:rFonts w:ascii="Calibri" w:hAnsi="Calibri" w:cs="Calibri"/>
        <w:b/>
        <w:bCs/>
        <w:sz w:val="36"/>
        <w:szCs w:val="36"/>
      </w:rPr>
      <w:t>RESSEMITTEILUNG</w:t>
    </w:r>
  </w:p>
  <w:p w14:paraId="57308334" w14:textId="77777777" w:rsidR="00DC3E3C" w:rsidRDefault="00DC3E3C" w:rsidP="00DC3E3C">
    <w:pPr>
      <w:pStyle w:val="Kopfzeile"/>
      <w:tabs>
        <w:tab w:val="left" w:pos="7260"/>
      </w:tabs>
      <w:rPr>
        <w:rFonts w:ascii="Calibri" w:hAnsi="Calibri" w:cs="Calibri"/>
        <w:b/>
        <w:bCs/>
        <w:sz w:val="36"/>
        <w:szCs w:val="36"/>
      </w:rPr>
    </w:pPr>
    <w:r>
      <w:rPr>
        <w:rFonts w:ascii="Calibri" w:hAnsi="Calibri" w:cs="Calibri"/>
        <w:b/>
        <w:bCs/>
        <w:sz w:val="36"/>
        <w:szCs w:val="36"/>
      </w:rPr>
      <w:t xml:space="preserve">                                                                        </w:t>
    </w:r>
  </w:p>
  <w:p w14:paraId="70B5CB1D" w14:textId="1B37EEA1" w:rsidR="00FC7A6D" w:rsidRPr="00FC7A6D" w:rsidRDefault="00DC3E3C" w:rsidP="00DC3E3C">
    <w:pPr>
      <w:pStyle w:val="Kopfzeile"/>
      <w:tabs>
        <w:tab w:val="left" w:pos="7260"/>
      </w:tabs>
      <w:rPr>
        <w:rFonts w:ascii="Informal Roman" w:hAnsi="Informal Roman" w:cs="Calibri"/>
        <w:b/>
        <w:bCs/>
        <w:sz w:val="44"/>
        <w:szCs w:val="44"/>
      </w:rPr>
    </w:pPr>
    <w:r>
      <w:rPr>
        <w:rFonts w:ascii="Calibri" w:hAnsi="Calibri" w:cs="Calibri"/>
        <w:b/>
        <w:bCs/>
        <w:sz w:val="36"/>
        <w:szCs w:val="36"/>
      </w:rPr>
      <w:t xml:space="preserve">                                                                   </w:t>
    </w:r>
    <w:r w:rsidR="00FC7A6D">
      <w:rPr>
        <w:rFonts w:ascii="Calibri" w:hAnsi="Calibri" w:cs="Calibri"/>
        <w:b/>
        <w:bCs/>
        <w:sz w:val="36"/>
        <w:szCs w:val="36"/>
      </w:rPr>
      <w:t xml:space="preserve"> </w:t>
    </w:r>
    <w:r w:rsidR="00FC7A6D" w:rsidRPr="00FC7A6D">
      <w:rPr>
        <w:rFonts w:ascii="Informal Roman" w:hAnsi="Informal Roman" w:cs="Calibri"/>
        <w:b/>
        <w:bCs/>
        <w:sz w:val="44"/>
        <w:szCs w:val="44"/>
      </w:rPr>
      <w:t>EGOR LITVINENKO</w:t>
    </w:r>
  </w:p>
  <w:p w14:paraId="2946CE1C" w14:textId="77777777" w:rsidR="00FC7A6D" w:rsidRDefault="00FC7A6D" w:rsidP="00DC3E3C">
    <w:pPr>
      <w:pStyle w:val="Kopfzeile"/>
      <w:tabs>
        <w:tab w:val="left" w:pos="7260"/>
      </w:tabs>
      <w:rPr>
        <w:rFonts w:ascii="Informal Roman" w:hAnsi="Informal Roman" w:cs="Calibri"/>
        <w:b/>
        <w:bCs/>
        <w:sz w:val="44"/>
        <w:szCs w:val="44"/>
      </w:rPr>
    </w:pPr>
  </w:p>
  <w:p w14:paraId="54A6FE3C" w14:textId="75E33A77" w:rsidR="001B4EEF" w:rsidRPr="00FE1448" w:rsidRDefault="00DC3E3C" w:rsidP="00DC3E3C">
    <w:pPr>
      <w:pStyle w:val="Kopfzeile"/>
      <w:tabs>
        <w:tab w:val="left" w:pos="7260"/>
      </w:tabs>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65pt;height:97.65pt;visibility:visible;mso-wrap-style:square" o:bullet="t">
        <v:imagedata r:id="rId1" o:title=""/>
      </v:shape>
    </w:pict>
  </w:numPicBullet>
  <w:abstractNum w:abstractNumId="0" w15:restartNumberingAfterBreak="0">
    <w:nsid w:val="FFFFFF7C"/>
    <w:multiLevelType w:val="singleLevel"/>
    <w:tmpl w:val="4FE68786"/>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4DC02A2"/>
    <w:multiLevelType w:val="hybridMultilevel"/>
    <w:tmpl w:val="67F6AAF4"/>
    <w:lvl w:ilvl="0" w:tplc="BE984A32">
      <w:start w:val="1"/>
      <w:numFmt w:val="bullet"/>
      <w:lvlText w:val=""/>
      <w:lvlPicBulletId w:val="0"/>
      <w:lvlJc w:val="left"/>
      <w:pPr>
        <w:tabs>
          <w:tab w:val="num" w:pos="720"/>
        </w:tabs>
        <w:ind w:left="720" w:hanging="360"/>
      </w:pPr>
      <w:rPr>
        <w:rFonts w:ascii="Symbol" w:hAnsi="Symbol" w:hint="default"/>
      </w:rPr>
    </w:lvl>
    <w:lvl w:ilvl="1" w:tplc="F4D40910" w:tentative="1">
      <w:start w:val="1"/>
      <w:numFmt w:val="bullet"/>
      <w:lvlText w:val=""/>
      <w:lvlJc w:val="left"/>
      <w:pPr>
        <w:tabs>
          <w:tab w:val="num" w:pos="1440"/>
        </w:tabs>
        <w:ind w:left="1440" w:hanging="360"/>
      </w:pPr>
      <w:rPr>
        <w:rFonts w:ascii="Symbol" w:hAnsi="Symbol" w:hint="default"/>
      </w:rPr>
    </w:lvl>
    <w:lvl w:ilvl="2" w:tplc="301AB0AC" w:tentative="1">
      <w:start w:val="1"/>
      <w:numFmt w:val="bullet"/>
      <w:lvlText w:val=""/>
      <w:lvlJc w:val="left"/>
      <w:pPr>
        <w:tabs>
          <w:tab w:val="num" w:pos="2160"/>
        </w:tabs>
        <w:ind w:left="2160" w:hanging="360"/>
      </w:pPr>
      <w:rPr>
        <w:rFonts w:ascii="Symbol" w:hAnsi="Symbol" w:hint="default"/>
      </w:rPr>
    </w:lvl>
    <w:lvl w:ilvl="3" w:tplc="4024FC0C" w:tentative="1">
      <w:start w:val="1"/>
      <w:numFmt w:val="bullet"/>
      <w:lvlText w:val=""/>
      <w:lvlJc w:val="left"/>
      <w:pPr>
        <w:tabs>
          <w:tab w:val="num" w:pos="2880"/>
        </w:tabs>
        <w:ind w:left="2880" w:hanging="360"/>
      </w:pPr>
      <w:rPr>
        <w:rFonts w:ascii="Symbol" w:hAnsi="Symbol" w:hint="default"/>
      </w:rPr>
    </w:lvl>
    <w:lvl w:ilvl="4" w:tplc="E31C6AFE" w:tentative="1">
      <w:start w:val="1"/>
      <w:numFmt w:val="bullet"/>
      <w:lvlText w:val=""/>
      <w:lvlJc w:val="left"/>
      <w:pPr>
        <w:tabs>
          <w:tab w:val="num" w:pos="3600"/>
        </w:tabs>
        <w:ind w:left="3600" w:hanging="360"/>
      </w:pPr>
      <w:rPr>
        <w:rFonts w:ascii="Symbol" w:hAnsi="Symbol" w:hint="default"/>
      </w:rPr>
    </w:lvl>
    <w:lvl w:ilvl="5" w:tplc="0694B944" w:tentative="1">
      <w:start w:val="1"/>
      <w:numFmt w:val="bullet"/>
      <w:lvlText w:val=""/>
      <w:lvlJc w:val="left"/>
      <w:pPr>
        <w:tabs>
          <w:tab w:val="num" w:pos="4320"/>
        </w:tabs>
        <w:ind w:left="4320" w:hanging="360"/>
      </w:pPr>
      <w:rPr>
        <w:rFonts w:ascii="Symbol" w:hAnsi="Symbol" w:hint="default"/>
      </w:rPr>
    </w:lvl>
    <w:lvl w:ilvl="6" w:tplc="DD268342" w:tentative="1">
      <w:start w:val="1"/>
      <w:numFmt w:val="bullet"/>
      <w:lvlText w:val=""/>
      <w:lvlJc w:val="left"/>
      <w:pPr>
        <w:tabs>
          <w:tab w:val="num" w:pos="5040"/>
        </w:tabs>
        <w:ind w:left="5040" w:hanging="360"/>
      </w:pPr>
      <w:rPr>
        <w:rFonts w:ascii="Symbol" w:hAnsi="Symbol" w:hint="default"/>
      </w:rPr>
    </w:lvl>
    <w:lvl w:ilvl="7" w:tplc="F438CF22" w:tentative="1">
      <w:start w:val="1"/>
      <w:numFmt w:val="bullet"/>
      <w:lvlText w:val=""/>
      <w:lvlJc w:val="left"/>
      <w:pPr>
        <w:tabs>
          <w:tab w:val="num" w:pos="5760"/>
        </w:tabs>
        <w:ind w:left="5760" w:hanging="360"/>
      </w:pPr>
      <w:rPr>
        <w:rFonts w:ascii="Symbol" w:hAnsi="Symbol" w:hint="default"/>
      </w:rPr>
    </w:lvl>
    <w:lvl w:ilvl="8" w:tplc="D9FEA67C" w:tentative="1">
      <w:start w:val="1"/>
      <w:numFmt w:val="bullet"/>
      <w:lvlText w:val=""/>
      <w:lvlJc w:val="left"/>
      <w:pPr>
        <w:tabs>
          <w:tab w:val="num" w:pos="6480"/>
        </w:tabs>
        <w:ind w:left="6480" w:hanging="360"/>
      </w:pPr>
      <w:rPr>
        <w:rFonts w:ascii="Symbol" w:hAnsi="Symbol" w:hint="default"/>
      </w:rPr>
    </w:lvl>
  </w:abstractNum>
  <w:num w:numId="1" w16cid:durableId="131366066">
    <w:abstractNumId w:val="9"/>
  </w:num>
  <w:num w:numId="2" w16cid:durableId="964892059">
    <w:abstractNumId w:val="7"/>
  </w:num>
  <w:num w:numId="3" w16cid:durableId="38601425">
    <w:abstractNumId w:val="6"/>
  </w:num>
  <w:num w:numId="4" w16cid:durableId="1504011923">
    <w:abstractNumId w:val="5"/>
  </w:num>
  <w:num w:numId="5" w16cid:durableId="569392512">
    <w:abstractNumId w:val="4"/>
  </w:num>
  <w:num w:numId="6" w16cid:durableId="1971477530">
    <w:abstractNumId w:val="8"/>
  </w:num>
  <w:num w:numId="7" w16cid:durableId="510148664">
    <w:abstractNumId w:val="3"/>
  </w:num>
  <w:num w:numId="8" w16cid:durableId="1485312508">
    <w:abstractNumId w:val="2"/>
  </w:num>
  <w:num w:numId="9" w16cid:durableId="442191990">
    <w:abstractNumId w:val="1"/>
  </w:num>
  <w:num w:numId="10" w16cid:durableId="898323531">
    <w:abstractNumId w:val="0"/>
  </w:num>
  <w:num w:numId="11" w16cid:durableId="10337001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21"/>
    <w:rsid w:val="0000422D"/>
    <w:rsid w:val="000115CE"/>
    <w:rsid w:val="000451FC"/>
    <w:rsid w:val="000557B6"/>
    <w:rsid w:val="00073B21"/>
    <w:rsid w:val="000828F4"/>
    <w:rsid w:val="000A0448"/>
    <w:rsid w:val="000C0E60"/>
    <w:rsid w:val="000E4C07"/>
    <w:rsid w:val="000F51EC"/>
    <w:rsid w:val="000F7122"/>
    <w:rsid w:val="00107C8E"/>
    <w:rsid w:val="00142121"/>
    <w:rsid w:val="0015507F"/>
    <w:rsid w:val="001B4EEF"/>
    <w:rsid w:val="001B689C"/>
    <w:rsid w:val="00200635"/>
    <w:rsid w:val="00205B2C"/>
    <w:rsid w:val="0024125C"/>
    <w:rsid w:val="00254E0D"/>
    <w:rsid w:val="002927C3"/>
    <w:rsid w:val="002A0A1B"/>
    <w:rsid w:val="002E598B"/>
    <w:rsid w:val="00336A5B"/>
    <w:rsid w:val="0038000D"/>
    <w:rsid w:val="00385ACF"/>
    <w:rsid w:val="003B048C"/>
    <w:rsid w:val="003B4177"/>
    <w:rsid w:val="0040677A"/>
    <w:rsid w:val="00410197"/>
    <w:rsid w:val="00470019"/>
    <w:rsid w:val="00477474"/>
    <w:rsid w:val="00480B7F"/>
    <w:rsid w:val="004A1893"/>
    <w:rsid w:val="004B2893"/>
    <w:rsid w:val="004C4A44"/>
    <w:rsid w:val="004E63BF"/>
    <w:rsid w:val="005101A2"/>
    <w:rsid w:val="005125BB"/>
    <w:rsid w:val="005264AB"/>
    <w:rsid w:val="00537F9C"/>
    <w:rsid w:val="00572222"/>
    <w:rsid w:val="005A2E0B"/>
    <w:rsid w:val="005D3DA6"/>
    <w:rsid w:val="005E16F4"/>
    <w:rsid w:val="00635480"/>
    <w:rsid w:val="00695EFB"/>
    <w:rsid w:val="00696584"/>
    <w:rsid w:val="00731405"/>
    <w:rsid w:val="00744EA9"/>
    <w:rsid w:val="00752FC4"/>
    <w:rsid w:val="00757E9C"/>
    <w:rsid w:val="00781E46"/>
    <w:rsid w:val="007B4C91"/>
    <w:rsid w:val="007D3FD3"/>
    <w:rsid w:val="007D70F7"/>
    <w:rsid w:val="007E000B"/>
    <w:rsid w:val="007F04C8"/>
    <w:rsid w:val="00830C5F"/>
    <w:rsid w:val="00834A33"/>
    <w:rsid w:val="00870525"/>
    <w:rsid w:val="008916D6"/>
    <w:rsid w:val="00896EE1"/>
    <w:rsid w:val="008B1068"/>
    <w:rsid w:val="008C1482"/>
    <w:rsid w:val="008D0AA7"/>
    <w:rsid w:val="008E172E"/>
    <w:rsid w:val="00912A0A"/>
    <w:rsid w:val="009226D9"/>
    <w:rsid w:val="009468D3"/>
    <w:rsid w:val="00981EB2"/>
    <w:rsid w:val="00A17117"/>
    <w:rsid w:val="00A4745B"/>
    <w:rsid w:val="00A670A9"/>
    <w:rsid w:val="00A763AE"/>
    <w:rsid w:val="00A81C05"/>
    <w:rsid w:val="00AE5E57"/>
    <w:rsid w:val="00AF5573"/>
    <w:rsid w:val="00B03782"/>
    <w:rsid w:val="00B17F1B"/>
    <w:rsid w:val="00B540FC"/>
    <w:rsid w:val="00B63133"/>
    <w:rsid w:val="00BC0F0A"/>
    <w:rsid w:val="00BC1BAE"/>
    <w:rsid w:val="00C11980"/>
    <w:rsid w:val="00C12A54"/>
    <w:rsid w:val="00C9167D"/>
    <w:rsid w:val="00CB0809"/>
    <w:rsid w:val="00D04123"/>
    <w:rsid w:val="00D06525"/>
    <w:rsid w:val="00D149F1"/>
    <w:rsid w:val="00D326B4"/>
    <w:rsid w:val="00D36106"/>
    <w:rsid w:val="00DB52C7"/>
    <w:rsid w:val="00DC3D37"/>
    <w:rsid w:val="00DC3E3C"/>
    <w:rsid w:val="00DC7840"/>
    <w:rsid w:val="00E147BA"/>
    <w:rsid w:val="00EC0019"/>
    <w:rsid w:val="00F1217C"/>
    <w:rsid w:val="00F71D73"/>
    <w:rsid w:val="00F763B1"/>
    <w:rsid w:val="00F90A6A"/>
    <w:rsid w:val="00FA402E"/>
    <w:rsid w:val="00FB00FF"/>
    <w:rsid w:val="00FB125A"/>
    <w:rsid w:val="00FB49C2"/>
    <w:rsid w:val="00FC7A6D"/>
    <w:rsid w:val="00FE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E1F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themeShade="BF"/>
        <w:sz w:val="22"/>
        <w:szCs w:val="22"/>
        <w:lang w:val="de-DE"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1EB2"/>
    <w:rPr>
      <w:color w:val="auto"/>
    </w:rPr>
  </w:style>
  <w:style w:type="paragraph" w:styleId="berschrift1">
    <w:name w:val="heading 1"/>
    <w:basedOn w:val="Standard"/>
    <w:next w:val="Standard"/>
    <w:link w:val="berschrift1Zchn"/>
    <w:uiPriority w:val="9"/>
    <w:semiHidden/>
    <w:rsid w:val="000F51EC"/>
    <w:pPr>
      <w:keepNext/>
      <w:keepLines/>
      <w:spacing w:before="480" w:after="0"/>
      <w:outlineLvl w:val="0"/>
    </w:pPr>
    <w:rPr>
      <w:rFonts w:asciiTheme="majorHAnsi" w:eastAsiaTheme="majorEastAsia" w:hAnsiTheme="majorHAnsi" w:cstheme="majorBidi"/>
      <w:b/>
      <w:bCs/>
      <w:color w:val="320303" w:themeColor="accent2" w:themeShade="80"/>
      <w:sz w:val="28"/>
      <w:szCs w:val="28"/>
    </w:rPr>
  </w:style>
  <w:style w:type="paragraph" w:styleId="berschrift2">
    <w:name w:val="heading 2"/>
    <w:basedOn w:val="Standard"/>
    <w:next w:val="Standard"/>
    <w:link w:val="berschrift2Zchn"/>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berschrift3">
    <w:name w:val="heading 3"/>
    <w:basedOn w:val="Standard"/>
    <w:next w:val="Standard"/>
    <w:link w:val="berschrift3Zchn"/>
    <w:uiPriority w:val="9"/>
    <w:semiHidden/>
    <w:unhideWhenUsed/>
    <w:qFormat/>
    <w:rsid w:val="00572222"/>
    <w:pPr>
      <w:keepNext/>
      <w:keepLines/>
      <w:spacing w:before="40" w:after="0"/>
      <w:outlineLvl w:val="2"/>
    </w:pPr>
    <w:rPr>
      <w:rFonts w:asciiTheme="majorHAnsi" w:eastAsiaTheme="majorEastAsia" w:hAnsiTheme="majorHAnsi" w:cstheme="majorBidi"/>
      <w:color w:val="121212" w:themeColor="accent1" w:themeShade="7F"/>
      <w:sz w:val="24"/>
      <w:szCs w:val="24"/>
    </w:rPr>
  </w:style>
  <w:style w:type="paragraph" w:styleId="berschrift4">
    <w:name w:val="heading 4"/>
    <w:basedOn w:val="Standard"/>
    <w:next w:val="Standard"/>
    <w:link w:val="berschrift4Zchn"/>
    <w:uiPriority w:val="9"/>
    <w:semiHidden/>
    <w:unhideWhenUsed/>
    <w:qFormat/>
    <w:rsid w:val="00572222"/>
    <w:pPr>
      <w:keepNext/>
      <w:keepLines/>
      <w:spacing w:before="40" w:after="0"/>
      <w:outlineLvl w:val="3"/>
    </w:pPr>
    <w:rPr>
      <w:rFonts w:asciiTheme="majorHAnsi" w:eastAsiaTheme="majorEastAsia" w:hAnsiTheme="majorHAnsi" w:cstheme="majorBidi"/>
      <w:i/>
      <w:iCs/>
      <w:color w:val="1C1C1C" w:themeColor="accent1" w:themeShade="BF"/>
    </w:rPr>
  </w:style>
  <w:style w:type="paragraph" w:styleId="berschrift5">
    <w:name w:val="heading 5"/>
    <w:basedOn w:val="Standard"/>
    <w:next w:val="Standard"/>
    <w:link w:val="berschrift5Zchn"/>
    <w:uiPriority w:val="9"/>
    <w:semiHidden/>
    <w:unhideWhenUsed/>
    <w:qFormat/>
    <w:rsid w:val="00572222"/>
    <w:pPr>
      <w:keepNext/>
      <w:keepLines/>
      <w:spacing w:before="40" w:after="0"/>
      <w:outlineLvl w:val="4"/>
    </w:pPr>
    <w:rPr>
      <w:rFonts w:asciiTheme="majorHAnsi" w:eastAsiaTheme="majorEastAsia" w:hAnsiTheme="majorHAnsi" w:cstheme="majorBidi"/>
      <w:color w:val="1C1C1C" w:themeColor="accent1" w:themeShade="BF"/>
    </w:rPr>
  </w:style>
  <w:style w:type="paragraph" w:styleId="berschrift6">
    <w:name w:val="heading 6"/>
    <w:basedOn w:val="Standard"/>
    <w:next w:val="Standard"/>
    <w:link w:val="berschrift6Zchn"/>
    <w:uiPriority w:val="9"/>
    <w:semiHidden/>
    <w:unhideWhenUsed/>
    <w:qFormat/>
    <w:rsid w:val="00572222"/>
    <w:pPr>
      <w:keepNext/>
      <w:keepLines/>
      <w:spacing w:before="40" w:after="0"/>
      <w:outlineLvl w:val="5"/>
    </w:pPr>
    <w:rPr>
      <w:rFonts w:asciiTheme="majorHAnsi" w:eastAsiaTheme="majorEastAsia" w:hAnsiTheme="majorHAnsi" w:cstheme="majorBidi"/>
      <w:color w:val="121212" w:themeColor="accent1" w:themeShade="7F"/>
    </w:rPr>
  </w:style>
  <w:style w:type="paragraph" w:styleId="berschrift7">
    <w:name w:val="heading 7"/>
    <w:basedOn w:val="Standard"/>
    <w:next w:val="Standard"/>
    <w:link w:val="berschrift7Zchn"/>
    <w:uiPriority w:val="9"/>
    <w:semiHidden/>
    <w:unhideWhenUsed/>
    <w:qFormat/>
    <w:rsid w:val="00572222"/>
    <w:pPr>
      <w:keepNext/>
      <w:keepLines/>
      <w:spacing w:before="40" w:after="0"/>
      <w:outlineLvl w:val="6"/>
    </w:pPr>
    <w:rPr>
      <w:rFonts w:asciiTheme="majorHAnsi" w:eastAsiaTheme="majorEastAsia" w:hAnsiTheme="majorHAnsi" w:cstheme="majorBidi"/>
      <w:i/>
      <w:iCs/>
      <w:color w:val="121212" w:themeColor="accent1" w:themeShade="7F"/>
    </w:rPr>
  </w:style>
  <w:style w:type="paragraph" w:styleId="berschrift8">
    <w:name w:val="heading 8"/>
    <w:basedOn w:val="Standard"/>
    <w:next w:val="Standard"/>
    <w:link w:val="berschrift8Zchn"/>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B63133"/>
    <w:pPr>
      <w:spacing w:after="0" w:line="240" w:lineRule="auto"/>
    </w:pPr>
  </w:style>
  <w:style w:type="character" w:customStyle="1" w:styleId="KopfzeileZchn">
    <w:name w:val="Kopfzeile Zchn"/>
    <w:basedOn w:val="Absatz-Standardschriftart"/>
    <w:link w:val="Kopfzeile"/>
    <w:uiPriority w:val="99"/>
    <w:semiHidden/>
    <w:rsid w:val="00254E0D"/>
    <w:rPr>
      <w:color w:val="auto"/>
    </w:rPr>
  </w:style>
  <w:style w:type="paragraph" w:styleId="Fuzeile">
    <w:name w:val="footer"/>
    <w:basedOn w:val="Standard"/>
    <w:link w:val="FuzeileZchn"/>
    <w:uiPriority w:val="99"/>
    <w:semiHidden/>
    <w:rsid w:val="00BC0F0A"/>
    <w:pPr>
      <w:spacing w:after="0" w:line="240" w:lineRule="auto"/>
      <w:ind w:left="-720" w:right="-720"/>
      <w:jc w:val="center"/>
    </w:pPr>
    <w:rPr>
      <w:rFonts w:asciiTheme="majorHAnsi" w:hAnsiTheme="majorHAnsi"/>
      <w:color w:val="320303" w:themeColor="accent2" w:themeShade="80"/>
    </w:rPr>
  </w:style>
  <w:style w:type="character" w:customStyle="1" w:styleId="FuzeileZchn">
    <w:name w:val="Fußzeile Zchn"/>
    <w:basedOn w:val="Absatz-Standardschriftart"/>
    <w:link w:val="Fuzeile"/>
    <w:uiPriority w:val="99"/>
    <w:semiHidden/>
    <w:rsid w:val="00254E0D"/>
    <w:rPr>
      <w:rFonts w:asciiTheme="majorHAnsi" w:hAnsiTheme="majorHAnsi"/>
      <w:color w:val="320303" w:themeColor="accent2" w:themeShade="80"/>
    </w:rPr>
  </w:style>
  <w:style w:type="character" w:styleId="Platzhaltertext">
    <w:name w:val="Placeholder Text"/>
    <w:basedOn w:val="Absatz-Standardschriftart"/>
    <w:uiPriority w:val="99"/>
    <w:semiHidden/>
    <w:rsid w:val="00912A0A"/>
    <w:rPr>
      <w:color w:val="BD878C" w:themeColor="accent5" w:themeShade="BF"/>
      <w:sz w:val="22"/>
    </w:rPr>
  </w:style>
  <w:style w:type="paragraph" w:customStyle="1" w:styleId="Kontaktinfos">
    <w:name w:val="Kontaktinfos"/>
    <w:basedOn w:val="Standard"/>
    <w:uiPriority w:val="3"/>
    <w:qFormat/>
    <w:rsid w:val="00410197"/>
    <w:pPr>
      <w:spacing w:after="0"/>
      <w:jc w:val="right"/>
    </w:pPr>
    <w:rPr>
      <w:sz w:val="20"/>
      <w:szCs w:val="18"/>
    </w:rPr>
  </w:style>
  <w:style w:type="paragraph" w:styleId="Datum">
    <w:name w:val="Date"/>
    <w:basedOn w:val="Standard"/>
    <w:next w:val="Anrede"/>
    <w:link w:val="DatumZchn"/>
    <w:uiPriority w:val="4"/>
    <w:unhideWhenUsed/>
    <w:qFormat/>
    <w:pPr>
      <w:spacing w:before="720" w:after="960"/>
    </w:pPr>
  </w:style>
  <w:style w:type="character" w:customStyle="1" w:styleId="DatumZchn">
    <w:name w:val="Datum Zchn"/>
    <w:basedOn w:val="Absatz-Standardschriftart"/>
    <w:link w:val="Datum"/>
    <w:uiPriority w:val="4"/>
    <w:rsid w:val="00752FC4"/>
  </w:style>
  <w:style w:type="paragraph" w:styleId="Gruformel">
    <w:name w:val="Closing"/>
    <w:basedOn w:val="Standard"/>
    <w:next w:val="Unterschrift"/>
    <w:link w:val="GruformelZchn"/>
    <w:uiPriority w:val="6"/>
    <w:unhideWhenUsed/>
    <w:qFormat/>
    <w:rsid w:val="00254E0D"/>
    <w:pPr>
      <w:spacing w:after="960" w:line="240" w:lineRule="auto"/>
    </w:pPr>
  </w:style>
  <w:style w:type="character" w:customStyle="1" w:styleId="GruformelZchn">
    <w:name w:val="Grußformel Zchn"/>
    <w:basedOn w:val="Absatz-Standardschriftart"/>
    <w:link w:val="Gruformel"/>
    <w:uiPriority w:val="6"/>
    <w:rsid w:val="00254E0D"/>
    <w:rPr>
      <w:color w:val="auto"/>
    </w:rPr>
  </w:style>
  <w:style w:type="character" w:customStyle="1" w:styleId="berschrift1Zchn">
    <w:name w:val="Überschrift 1 Zchn"/>
    <w:basedOn w:val="Absatz-Standardschriftart"/>
    <w:link w:val="berschrift1"/>
    <w:uiPriority w:val="9"/>
    <w:semiHidden/>
    <w:rsid w:val="00254E0D"/>
    <w:rPr>
      <w:rFonts w:asciiTheme="majorHAnsi" w:eastAsiaTheme="majorEastAsia" w:hAnsiTheme="majorHAnsi" w:cstheme="majorBidi"/>
      <w:b/>
      <w:bCs/>
      <w:color w:val="320303" w:themeColor="accent2" w:themeShade="80"/>
      <w:sz w:val="28"/>
      <w:szCs w:val="28"/>
    </w:rPr>
  </w:style>
  <w:style w:type="character" w:customStyle="1" w:styleId="berschrift2Zchn">
    <w:name w:val="Überschrift 2 Zchn"/>
    <w:basedOn w:val="Absatz-Standardschriftart"/>
    <w:link w:val="berschrift2"/>
    <w:uiPriority w:val="9"/>
    <w:semiHidden/>
    <w:rsid w:val="00254E0D"/>
    <w:rPr>
      <w:rFonts w:asciiTheme="majorHAnsi" w:eastAsiaTheme="majorEastAsia" w:hAnsiTheme="majorHAnsi" w:cstheme="majorBidi"/>
      <w:b/>
      <w:bCs/>
      <w:color w:val="262626" w:themeColor="text1" w:themeTint="D9"/>
      <w:sz w:val="26"/>
      <w:szCs w:val="26"/>
    </w:rPr>
  </w:style>
  <w:style w:type="table" w:styleId="Tabellenraster">
    <w:name w:val="Table Grid"/>
    <w:basedOn w:val="NormaleTabelle"/>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72222"/>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Literaturverzeichnis">
    <w:name w:val="Bibliography"/>
    <w:basedOn w:val="Standard"/>
    <w:next w:val="Standard"/>
    <w:uiPriority w:val="37"/>
    <w:semiHidden/>
    <w:unhideWhenUsed/>
    <w:rsid w:val="00572222"/>
  </w:style>
  <w:style w:type="paragraph" w:styleId="Blocktext">
    <w:name w:val="Block Text"/>
    <w:basedOn w:val="Standard"/>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Textkrper">
    <w:name w:val="Body Text"/>
    <w:basedOn w:val="Standard"/>
    <w:link w:val="TextkrperZchn"/>
    <w:uiPriority w:val="99"/>
    <w:semiHidden/>
    <w:unhideWhenUsed/>
    <w:rsid w:val="00572222"/>
    <w:pPr>
      <w:spacing w:after="120"/>
    </w:pPr>
  </w:style>
  <w:style w:type="character" w:customStyle="1" w:styleId="TextkrperZchn">
    <w:name w:val="Textkörper Zchn"/>
    <w:basedOn w:val="Absatz-Standardschriftart"/>
    <w:link w:val="Textkrper"/>
    <w:uiPriority w:val="99"/>
    <w:semiHidden/>
    <w:rsid w:val="00572222"/>
    <w:rPr>
      <w:kern w:val="16"/>
      <w:sz w:val="22"/>
      <w14:ligatures w14:val="standardContextual"/>
      <w14:numForm w14:val="oldStyle"/>
      <w14:numSpacing w14:val="proportional"/>
      <w14:cntxtAlts/>
    </w:rPr>
  </w:style>
  <w:style w:type="paragraph" w:styleId="Textkrper2">
    <w:name w:val="Body Text 2"/>
    <w:basedOn w:val="Standard"/>
    <w:link w:val="Textkrper2Zchn"/>
    <w:uiPriority w:val="99"/>
    <w:semiHidden/>
    <w:unhideWhenUsed/>
    <w:rsid w:val="00572222"/>
    <w:pPr>
      <w:spacing w:after="120" w:line="480" w:lineRule="auto"/>
    </w:pPr>
  </w:style>
  <w:style w:type="character" w:customStyle="1" w:styleId="Textkrper2Zchn">
    <w:name w:val="Textkörper 2 Zchn"/>
    <w:basedOn w:val="Absatz-Standardschriftart"/>
    <w:link w:val="Textkrper2"/>
    <w:uiPriority w:val="99"/>
    <w:semiHidden/>
    <w:rsid w:val="00572222"/>
    <w:rPr>
      <w:kern w:val="16"/>
      <w:sz w:val="22"/>
      <w14:ligatures w14:val="standardContextual"/>
      <w14:numForm w14:val="oldStyle"/>
      <w14:numSpacing w14:val="proportional"/>
      <w14:cntxtAlts/>
    </w:rPr>
  </w:style>
  <w:style w:type="paragraph" w:styleId="Textkrper3">
    <w:name w:val="Body Text 3"/>
    <w:basedOn w:val="Standard"/>
    <w:link w:val="Textkrper3Zchn"/>
    <w:uiPriority w:val="99"/>
    <w:semiHidden/>
    <w:unhideWhenUsed/>
    <w:rsid w:val="00572222"/>
    <w:pPr>
      <w:spacing w:after="120"/>
    </w:pPr>
    <w:rPr>
      <w:szCs w:val="16"/>
    </w:rPr>
  </w:style>
  <w:style w:type="character" w:customStyle="1" w:styleId="Textkrper3Zchn">
    <w:name w:val="Textkörper 3 Zchn"/>
    <w:basedOn w:val="Absatz-Standardschriftart"/>
    <w:link w:val="Textkrper3"/>
    <w:uiPriority w:val="99"/>
    <w:semiHidden/>
    <w:rsid w:val="00572222"/>
    <w:rPr>
      <w:kern w:val="16"/>
      <w:sz w:val="22"/>
      <w:szCs w:val="16"/>
      <w14:ligatures w14:val="standardContextual"/>
      <w14:numForm w14:val="oldStyle"/>
      <w14:numSpacing w14:val="proportional"/>
      <w14:cntxtAlts/>
    </w:rPr>
  </w:style>
  <w:style w:type="paragraph" w:styleId="Textkrper-Erstzeileneinzug">
    <w:name w:val="Body Text First Indent"/>
    <w:basedOn w:val="Textkrper"/>
    <w:link w:val="Textkrper-ErstzeileneinzugZchn"/>
    <w:uiPriority w:val="99"/>
    <w:semiHidden/>
    <w:unhideWhenUsed/>
    <w:rsid w:val="00572222"/>
    <w:pPr>
      <w:spacing w:after="300"/>
      <w:ind w:firstLine="360"/>
    </w:pPr>
  </w:style>
  <w:style w:type="character" w:customStyle="1" w:styleId="Textkrper-ErstzeileneinzugZchn">
    <w:name w:val="Textkörper-Erstzeileneinzug Zchn"/>
    <w:basedOn w:val="TextkrperZchn"/>
    <w:link w:val="Textkrper-Erstzeileneinzug"/>
    <w:uiPriority w:val="99"/>
    <w:semiHidden/>
    <w:rsid w:val="00572222"/>
    <w:rPr>
      <w:kern w:val="16"/>
      <w:sz w:val="22"/>
      <w14:ligatures w14:val="standardContextual"/>
      <w14:numForm w14:val="oldStyle"/>
      <w14:numSpacing w14:val="proportional"/>
      <w14:cntxtAlts/>
    </w:rPr>
  </w:style>
  <w:style w:type="paragraph" w:styleId="Textkrper-Zeileneinzug">
    <w:name w:val="Body Text Indent"/>
    <w:basedOn w:val="Standard"/>
    <w:link w:val="Textkrper-ZeileneinzugZchn"/>
    <w:uiPriority w:val="99"/>
    <w:semiHidden/>
    <w:unhideWhenUsed/>
    <w:rsid w:val="00572222"/>
    <w:pPr>
      <w:spacing w:after="120"/>
      <w:ind w:left="360"/>
    </w:pPr>
  </w:style>
  <w:style w:type="character" w:customStyle="1" w:styleId="Textkrper-ZeileneinzugZchn">
    <w:name w:val="Textkörper-Zeileneinzug Zchn"/>
    <w:basedOn w:val="Absatz-Standardschriftart"/>
    <w:link w:val="Textkrper-Zeileneinzug"/>
    <w:uiPriority w:val="99"/>
    <w:semiHidden/>
    <w:rsid w:val="00572222"/>
    <w:rPr>
      <w:kern w:val="16"/>
      <w:sz w:val="22"/>
      <w14:ligatures w14:val="standardContextual"/>
      <w14:numForm w14:val="oldStyle"/>
      <w14:numSpacing w14:val="proportional"/>
      <w14:cntxtAlts/>
    </w:rPr>
  </w:style>
  <w:style w:type="paragraph" w:styleId="Textkrper-Erstzeileneinzug2">
    <w:name w:val="Body Text First Indent 2"/>
    <w:basedOn w:val="Textkrper-Zeileneinzug"/>
    <w:link w:val="Textkrper-Erstzeileneinzug2Zchn"/>
    <w:uiPriority w:val="99"/>
    <w:semiHidden/>
    <w:unhideWhenUsed/>
    <w:rsid w:val="00572222"/>
    <w:pPr>
      <w:spacing w:after="300"/>
      <w:ind w:firstLine="360"/>
    </w:pPr>
  </w:style>
  <w:style w:type="character" w:customStyle="1" w:styleId="Textkrper-Erstzeileneinzug2Zchn">
    <w:name w:val="Textkörper-Erstzeileneinzug 2 Zchn"/>
    <w:basedOn w:val="Textkrper-ZeileneinzugZchn"/>
    <w:link w:val="Textkrper-Erstzeileneinzug2"/>
    <w:uiPriority w:val="99"/>
    <w:semiHidden/>
    <w:rsid w:val="00572222"/>
    <w:rPr>
      <w:kern w:val="16"/>
      <w:sz w:val="22"/>
      <w14:ligatures w14:val="standardContextual"/>
      <w14:numForm w14:val="oldStyle"/>
      <w14:numSpacing w14:val="proportional"/>
      <w14:cntxtAlts/>
    </w:rPr>
  </w:style>
  <w:style w:type="paragraph" w:styleId="Textkrper-Einzug2">
    <w:name w:val="Body Text Indent 2"/>
    <w:basedOn w:val="Standard"/>
    <w:link w:val="Textkrper-Einzug2Zchn"/>
    <w:uiPriority w:val="99"/>
    <w:semiHidden/>
    <w:unhideWhenUsed/>
    <w:rsid w:val="00572222"/>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572222"/>
    <w:rPr>
      <w:kern w:val="16"/>
      <w:sz w:val="22"/>
      <w14:ligatures w14:val="standardContextual"/>
      <w14:numForm w14:val="oldStyle"/>
      <w14:numSpacing w14:val="proportional"/>
      <w14:cntxtAlts/>
    </w:rPr>
  </w:style>
  <w:style w:type="paragraph" w:styleId="Textkrper-Einzug3">
    <w:name w:val="Body Text Indent 3"/>
    <w:basedOn w:val="Standard"/>
    <w:link w:val="Textkrper-Einzug3Zchn"/>
    <w:uiPriority w:val="99"/>
    <w:semiHidden/>
    <w:unhideWhenUsed/>
    <w:rsid w:val="00572222"/>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572222"/>
    <w:rPr>
      <w:kern w:val="16"/>
      <w:sz w:val="22"/>
      <w:szCs w:val="16"/>
      <w14:ligatures w14:val="standardContextual"/>
      <w14:numForm w14:val="oldStyle"/>
      <w14:numSpacing w14:val="proportional"/>
      <w14:cntxtAlts/>
    </w:rPr>
  </w:style>
  <w:style w:type="character" w:styleId="Buchtitel">
    <w:name w:val="Book Title"/>
    <w:basedOn w:val="Absatz-Standardschriftart"/>
    <w:uiPriority w:val="33"/>
    <w:semiHidden/>
    <w:qFormat/>
    <w:rsid w:val="00572222"/>
    <w:rPr>
      <w:b/>
      <w:bCs/>
      <w:i/>
      <w:iCs/>
      <w:spacing w:val="5"/>
      <w:sz w:val="22"/>
    </w:rPr>
  </w:style>
  <w:style w:type="paragraph" w:styleId="Beschriftung">
    <w:name w:val="caption"/>
    <w:basedOn w:val="Standard"/>
    <w:next w:val="Standard"/>
    <w:uiPriority w:val="35"/>
    <w:semiHidden/>
    <w:unhideWhenUsed/>
    <w:qFormat/>
    <w:rsid w:val="00572222"/>
    <w:pPr>
      <w:spacing w:after="200" w:line="240" w:lineRule="auto"/>
    </w:pPr>
    <w:rPr>
      <w:i/>
      <w:iCs/>
      <w:color w:val="000000" w:themeColor="text2"/>
      <w:szCs w:val="18"/>
    </w:rPr>
  </w:style>
  <w:style w:type="table" w:styleId="FarbigesRaster">
    <w:name w:val="Colorful Grid"/>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FarbigesRaster-Akzent2">
    <w:name w:val="Colorful Grid Accent 2"/>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FarbigesRaster-Akzent3">
    <w:name w:val="Colorful Grid Accent 3"/>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FarbigesRaster-Akzent4">
    <w:name w:val="Colorful Grid Accent 4"/>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FarbigesRaster-Akzent5">
    <w:name w:val="Colorful Grid Accent 5"/>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FarbigesRaster-Akzent6">
    <w:name w:val="Colorful Grid Accent 6"/>
    <w:basedOn w:val="NormaleTabelle"/>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FarbigeListe">
    <w:name w:val="Colorful List"/>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FarbigeListe-Akzent2">
    <w:name w:val="Colorful List Accent 2"/>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FarbigeListe-Akzent3">
    <w:name w:val="Colorful List Accent 3"/>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FarbigeListe-Akzent4">
    <w:name w:val="Colorful List Accent 4"/>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FarbigeListe-Akzent5">
    <w:name w:val="Colorful List Accent 5"/>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FarbigeListe-Akzent6">
    <w:name w:val="Colorful List Accent 6"/>
    <w:basedOn w:val="NormaleTabelle"/>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FarbigeSchattierung">
    <w:name w:val="Colorful Shading"/>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FarbigeSchattierung-Akzent4">
    <w:name w:val="Colorful Shading Accent 4"/>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572222"/>
    <w:rPr>
      <w:sz w:val="22"/>
      <w:szCs w:val="16"/>
    </w:rPr>
  </w:style>
  <w:style w:type="paragraph" w:styleId="Kommentartext">
    <w:name w:val="annotation text"/>
    <w:basedOn w:val="Standard"/>
    <w:link w:val="KommentartextZchn"/>
    <w:uiPriority w:val="99"/>
    <w:semiHidden/>
    <w:unhideWhenUsed/>
    <w:rsid w:val="00572222"/>
    <w:pPr>
      <w:spacing w:line="240" w:lineRule="auto"/>
    </w:pPr>
  </w:style>
  <w:style w:type="character" w:customStyle="1" w:styleId="KommentartextZchn">
    <w:name w:val="Kommentartext Zchn"/>
    <w:basedOn w:val="Absatz-Standardschriftart"/>
    <w:link w:val="Kommentartext"/>
    <w:uiPriority w:val="99"/>
    <w:semiHidden/>
    <w:rsid w:val="00572222"/>
    <w:rPr>
      <w:kern w:val="16"/>
      <w:sz w:val="22"/>
      <w14:ligatures w14:val="standardContextual"/>
      <w14:numForm w14:val="oldStyle"/>
      <w14:numSpacing w14:val="proportional"/>
      <w14:cntxtAlts/>
    </w:rPr>
  </w:style>
  <w:style w:type="paragraph" w:styleId="Kommentarthema">
    <w:name w:val="annotation subject"/>
    <w:basedOn w:val="Kommentartext"/>
    <w:next w:val="Kommentartext"/>
    <w:link w:val="KommentarthemaZchn"/>
    <w:uiPriority w:val="99"/>
    <w:semiHidden/>
    <w:unhideWhenUsed/>
    <w:rsid w:val="00572222"/>
    <w:rPr>
      <w:b/>
      <w:bCs/>
    </w:rPr>
  </w:style>
  <w:style w:type="character" w:customStyle="1" w:styleId="KommentarthemaZchn">
    <w:name w:val="Kommentarthema Zchn"/>
    <w:basedOn w:val="KommentartextZchn"/>
    <w:link w:val="Kommentarthema"/>
    <w:uiPriority w:val="99"/>
    <w:semiHidden/>
    <w:rsid w:val="00572222"/>
    <w:rPr>
      <w:b/>
      <w:bCs/>
      <w:kern w:val="16"/>
      <w:sz w:val="22"/>
      <w14:ligatures w14:val="standardContextual"/>
      <w14:numForm w14:val="oldStyle"/>
      <w14:numSpacing w14:val="proportional"/>
      <w14:cntxtAlts/>
    </w:rPr>
  </w:style>
  <w:style w:type="table" w:styleId="DunkleListe">
    <w:name w:val="Dark List"/>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unkleListe-Akzent2">
    <w:name w:val="Dark List Accent 2"/>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unkleListe-Akzent3">
    <w:name w:val="Dark List Accent 3"/>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unkleListe-Akzent4">
    <w:name w:val="Dark List Accent 4"/>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unkleListe-Akzent5">
    <w:name w:val="Dark List Accent 5"/>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unkleListe-Akzent6">
    <w:name w:val="Dark List Accent 6"/>
    <w:basedOn w:val="NormaleTabelle"/>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kumentstruktur">
    <w:name w:val="Document Map"/>
    <w:basedOn w:val="Standard"/>
    <w:link w:val="DokumentstrukturZchn"/>
    <w:uiPriority w:val="99"/>
    <w:semiHidden/>
    <w:unhideWhenUsed/>
    <w:rsid w:val="00572222"/>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
    <w:name w:val="E-mail Signature"/>
    <w:basedOn w:val="Standard"/>
    <w:link w:val="E-Mail-SignaturZchn"/>
    <w:uiPriority w:val="99"/>
    <w:semiHidden/>
    <w:unhideWhenUsed/>
    <w:rsid w:val="00572222"/>
    <w:pPr>
      <w:spacing w:after="0" w:line="240" w:lineRule="auto"/>
    </w:pPr>
  </w:style>
  <w:style w:type="character" w:customStyle="1" w:styleId="E-Mail-SignaturZchn">
    <w:name w:val="E-Mail-Signatur Zchn"/>
    <w:basedOn w:val="Absatz-Standardschriftart"/>
    <w:link w:val="E-Mail-Signatur"/>
    <w:uiPriority w:val="99"/>
    <w:semiHidden/>
    <w:rsid w:val="00572222"/>
    <w:rPr>
      <w:kern w:val="16"/>
      <w:sz w:val="22"/>
      <w14:ligatures w14:val="standardContextual"/>
      <w14:numForm w14:val="oldStyle"/>
      <w14:numSpacing w14:val="proportional"/>
      <w14:cntxtAlts/>
    </w:rPr>
  </w:style>
  <w:style w:type="character" w:styleId="Hervorhebung">
    <w:name w:val="Emphasis"/>
    <w:basedOn w:val="Absatz-Standardschriftart"/>
    <w:uiPriority w:val="20"/>
    <w:semiHidden/>
    <w:qFormat/>
    <w:rsid w:val="00572222"/>
    <w:rPr>
      <w:i/>
      <w:iCs/>
      <w:sz w:val="22"/>
    </w:rPr>
  </w:style>
  <w:style w:type="character" w:styleId="Endnotenzeichen">
    <w:name w:val="endnote reference"/>
    <w:basedOn w:val="Absatz-Standardschriftart"/>
    <w:uiPriority w:val="99"/>
    <w:semiHidden/>
    <w:unhideWhenUsed/>
    <w:rsid w:val="00572222"/>
    <w:rPr>
      <w:sz w:val="22"/>
      <w:vertAlign w:val="superscript"/>
    </w:rPr>
  </w:style>
  <w:style w:type="paragraph" w:styleId="Endnotentext">
    <w:name w:val="endnote text"/>
    <w:basedOn w:val="Standard"/>
    <w:link w:val="EndnotentextZchn"/>
    <w:uiPriority w:val="99"/>
    <w:semiHidden/>
    <w:unhideWhenUsed/>
    <w:rsid w:val="00572222"/>
    <w:pPr>
      <w:spacing w:after="0" w:line="240" w:lineRule="auto"/>
    </w:pPr>
  </w:style>
  <w:style w:type="character" w:customStyle="1" w:styleId="EndnotentextZchn">
    <w:name w:val="Endnotentext Zchn"/>
    <w:basedOn w:val="Absatz-Standardschriftart"/>
    <w:link w:val="Endnotentext"/>
    <w:uiPriority w:val="99"/>
    <w:semiHidden/>
    <w:rsid w:val="00572222"/>
    <w:rPr>
      <w:kern w:val="16"/>
      <w:sz w:val="22"/>
      <w14:ligatures w14:val="standardContextual"/>
      <w14:numForm w14:val="oldStyle"/>
      <w14:numSpacing w14:val="proportional"/>
      <w14:cntxtAlts/>
    </w:rPr>
  </w:style>
  <w:style w:type="paragraph" w:styleId="Umschlagadresse">
    <w:name w:val="envelope address"/>
    <w:basedOn w:val="Standard"/>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572222"/>
    <w:pPr>
      <w:spacing w:after="0" w:line="240" w:lineRule="auto"/>
    </w:pPr>
    <w:rPr>
      <w:rFonts w:asciiTheme="majorHAnsi" w:eastAsiaTheme="majorEastAsia" w:hAnsiTheme="majorHAnsi" w:cstheme="majorBidi"/>
    </w:rPr>
  </w:style>
  <w:style w:type="character" w:styleId="BesuchterLink">
    <w:name w:val="FollowedHyperlink"/>
    <w:basedOn w:val="Absatz-Standardschriftart"/>
    <w:uiPriority w:val="99"/>
    <w:semiHidden/>
    <w:unhideWhenUsed/>
    <w:rsid w:val="000F51EC"/>
    <w:rPr>
      <w:color w:val="320303" w:themeColor="accent2" w:themeShade="80"/>
      <w:sz w:val="22"/>
      <w:u w:val="single"/>
    </w:rPr>
  </w:style>
  <w:style w:type="character" w:styleId="Funotenzeichen">
    <w:name w:val="footnote reference"/>
    <w:basedOn w:val="Absatz-Standardschriftart"/>
    <w:uiPriority w:val="99"/>
    <w:semiHidden/>
    <w:unhideWhenUsed/>
    <w:rsid w:val="00572222"/>
    <w:rPr>
      <w:sz w:val="22"/>
      <w:vertAlign w:val="superscript"/>
    </w:rPr>
  </w:style>
  <w:style w:type="paragraph" w:styleId="Funotentext">
    <w:name w:val="footnote text"/>
    <w:basedOn w:val="Standard"/>
    <w:link w:val="FunotentextZchn"/>
    <w:uiPriority w:val="99"/>
    <w:semiHidden/>
    <w:unhideWhenUsed/>
    <w:rsid w:val="00572222"/>
    <w:pPr>
      <w:spacing w:after="0" w:line="240" w:lineRule="auto"/>
    </w:pPr>
  </w:style>
  <w:style w:type="character" w:customStyle="1" w:styleId="FunotentextZchn">
    <w:name w:val="Fußnotentext Zchn"/>
    <w:basedOn w:val="Absatz-Standardschriftart"/>
    <w:link w:val="Funotentext"/>
    <w:uiPriority w:val="99"/>
    <w:semiHidden/>
    <w:rsid w:val="00572222"/>
    <w:rPr>
      <w:kern w:val="16"/>
      <w:sz w:val="22"/>
      <w14:ligatures w14:val="standardContextual"/>
      <w14:numForm w14:val="oldStyle"/>
      <w14:numSpacing w14:val="proportional"/>
      <w14:cntxtAlts/>
    </w:rPr>
  </w:style>
  <w:style w:type="table" w:styleId="Gitternetztabelle1hell">
    <w:name w:val="Grid Table 1 Light"/>
    <w:basedOn w:val="NormaleTabelle"/>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itternetztabelle2Akzent2">
    <w:name w:val="Grid Table 2 Accent 2"/>
    <w:basedOn w:val="NormaleTabelle"/>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itternetztabelle2Akzent3">
    <w:name w:val="Grid Table 2 Accent 3"/>
    <w:basedOn w:val="NormaleTabelle"/>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itternetztabelle2Akzent4">
    <w:name w:val="Grid Table 2 Accent 4"/>
    <w:basedOn w:val="NormaleTabelle"/>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itternetztabelle2Akzent5">
    <w:name w:val="Grid Table 2 Accent 5"/>
    <w:basedOn w:val="NormaleTabelle"/>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itternetztabelle2Akzent6">
    <w:name w:val="Grid Table 2 Accent 6"/>
    <w:basedOn w:val="NormaleTabelle"/>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itternetztabelle3">
    <w:name w:val="Grid Table 3"/>
    <w:basedOn w:val="NormaleTabelle"/>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itternetztabelle3Akzent2">
    <w:name w:val="Grid Table 3 Accent 2"/>
    <w:basedOn w:val="NormaleTabelle"/>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itternetztabelle3Akzent3">
    <w:name w:val="Grid Table 3 Accent 3"/>
    <w:basedOn w:val="NormaleTabelle"/>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itternetztabelle3Akzent4">
    <w:name w:val="Grid Table 3 Accent 4"/>
    <w:basedOn w:val="NormaleTabelle"/>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itternetztabelle3Akzent5">
    <w:name w:val="Grid Table 3 Accent 5"/>
    <w:basedOn w:val="NormaleTabelle"/>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itternetztabelle3Akzent6">
    <w:name w:val="Grid Table 3 Accent 6"/>
    <w:basedOn w:val="NormaleTabelle"/>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itternetztabelle4">
    <w:name w:val="Grid Table 4"/>
    <w:basedOn w:val="NormaleTabelle"/>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itternetztabelle4Akzent2">
    <w:name w:val="Grid Table 4 Accent 2"/>
    <w:basedOn w:val="NormaleTabelle"/>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itternetztabelle4Akzent3">
    <w:name w:val="Grid Table 4 Accent 3"/>
    <w:basedOn w:val="NormaleTabelle"/>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itternetztabelle4Akzent4">
    <w:name w:val="Grid Table 4 Accent 4"/>
    <w:basedOn w:val="NormaleTabelle"/>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itternetztabelle4Akzent5">
    <w:name w:val="Grid Table 4 Accent 5"/>
    <w:basedOn w:val="NormaleTabelle"/>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itternetztabelle4Akzent6">
    <w:name w:val="Grid Table 4 Accent 6"/>
    <w:basedOn w:val="NormaleTabelle"/>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itternetztabelle5dunkel">
    <w:name w:val="Grid Table 5 Dark"/>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itternetztabelle5dunkelAkzent2">
    <w:name w:val="Grid Table 5 Dark Accent 2"/>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itternetztabelle5dunkelAkzent3">
    <w:name w:val="Grid Table 5 Dark Accent 3"/>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itternetztabelle5dunkelAkzent4">
    <w:name w:val="Grid Table 5 Dark Accent 4"/>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itternetztabelle5dunkelAkzent5">
    <w:name w:val="Grid Table 5 Dark Accent 5"/>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itternetztabelle5dunkelAkzent6">
    <w:name w:val="Grid Table 5 Dark Accent 6"/>
    <w:basedOn w:val="NormaleTabelle"/>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itternetztabelle6farbig">
    <w:name w:val="Grid Table 6 Colorful"/>
    <w:basedOn w:val="NormaleTabelle"/>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itternetztabelle6farbigAkzent2">
    <w:name w:val="Grid Table 6 Colorful Accent 2"/>
    <w:basedOn w:val="NormaleTabelle"/>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itternetztabelle6farbigAkzent3">
    <w:name w:val="Grid Table 6 Colorful Accent 3"/>
    <w:basedOn w:val="NormaleTabelle"/>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itternetztabelle6farbigAkzent4">
    <w:name w:val="Grid Table 6 Colorful Accent 4"/>
    <w:basedOn w:val="NormaleTabelle"/>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itternetztabelle6farbigAkzent5">
    <w:name w:val="Grid Table 6 Colorful Accent 5"/>
    <w:basedOn w:val="NormaleTabelle"/>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itternetztabelle6farbigAkzent6">
    <w:name w:val="Grid Table 6 Colorful Accent 6"/>
    <w:basedOn w:val="NormaleTabelle"/>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itternetztabelle7farbig">
    <w:name w:val="Grid Table 7 Colorful"/>
    <w:basedOn w:val="NormaleTabelle"/>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itternetztabelle7farbigAkzent2">
    <w:name w:val="Grid Table 7 Colorful Accent 2"/>
    <w:basedOn w:val="NormaleTabelle"/>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itternetztabelle7farbigAkzent3">
    <w:name w:val="Grid Table 7 Colorful Accent 3"/>
    <w:basedOn w:val="NormaleTabelle"/>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itternetztabelle7farbigAkzent4">
    <w:name w:val="Grid Table 7 Colorful Accent 4"/>
    <w:basedOn w:val="NormaleTabelle"/>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itternetztabelle7farbigAkzent5">
    <w:name w:val="Grid Table 7 Colorful Accent 5"/>
    <w:basedOn w:val="NormaleTabelle"/>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itternetztabelle7farbigAkzent6">
    <w:name w:val="Grid Table 7 Colorful Accent 6"/>
    <w:basedOn w:val="NormaleTabelle"/>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berschrift3Zchn">
    <w:name w:val="Überschrift 3 Zchn"/>
    <w:basedOn w:val="Absatz-Standardschriftart"/>
    <w:link w:val="berschrift3"/>
    <w:uiPriority w:val="9"/>
    <w:semiHidden/>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berschrift4Zchn">
    <w:name w:val="Überschrift 4 Zchn"/>
    <w:basedOn w:val="Absatz-Standardschriftart"/>
    <w:link w:val="berschrift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berschrift5Zchn">
    <w:name w:val="Überschrift 5 Zchn"/>
    <w:basedOn w:val="Absatz-Standardschriftart"/>
    <w:link w:val="berschrift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berschrift6Zchn">
    <w:name w:val="Überschrift 6 Zchn"/>
    <w:basedOn w:val="Absatz-Standardschriftart"/>
    <w:link w:val="berschrift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berschrift7Zchn">
    <w:name w:val="Überschrift 7 Zchn"/>
    <w:basedOn w:val="Absatz-Standardschriftart"/>
    <w:link w:val="berschrift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berschrift8Zchn">
    <w:name w:val="Überschrift 8 Zchn"/>
    <w:basedOn w:val="Absatz-Standardschriftart"/>
    <w:link w:val="berschrift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berschrift9Zchn">
    <w:name w:val="Überschrift 9 Zchn"/>
    <w:basedOn w:val="Absatz-Standardschriftart"/>
    <w:link w:val="berschrift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kronym">
    <w:name w:val="HTML Acronym"/>
    <w:basedOn w:val="Absatz-Standardschriftart"/>
    <w:uiPriority w:val="99"/>
    <w:semiHidden/>
    <w:unhideWhenUsed/>
    <w:rsid w:val="00572222"/>
    <w:rPr>
      <w:sz w:val="22"/>
    </w:rPr>
  </w:style>
  <w:style w:type="paragraph" w:styleId="HTMLAdresse">
    <w:name w:val="HTML Address"/>
    <w:basedOn w:val="Standard"/>
    <w:link w:val="HTMLAdresseZchn"/>
    <w:uiPriority w:val="99"/>
    <w:semiHidden/>
    <w:unhideWhenUsed/>
    <w:rsid w:val="00572222"/>
    <w:pPr>
      <w:spacing w:after="0" w:line="240" w:lineRule="auto"/>
    </w:pPr>
    <w:rPr>
      <w:i/>
      <w:iCs/>
    </w:rPr>
  </w:style>
  <w:style w:type="character" w:customStyle="1" w:styleId="HTMLAdresseZchn">
    <w:name w:val="HTML Adresse Zchn"/>
    <w:basedOn w:val="Absatz-Standardschriftart"/>
    <w:link w:val="HTMLAdresse"/>
    <w:uiPriority w:val="99"/>
    <w:semiHidden/>
    <w:rsid w:val="00572222"/>
    <w:rPr>
      <w:i/>
      <w:iCs/>
      <w:kern w:val="16"/>
      <w:sz w:val="22"/>
      <w14:ligatures w14:val="standardContextual"/>
      <w14:numForm w14:val="oldStyle"/>
      <w14:numSpacing w14:val="proportional"/>
      <w14:cntxtAlts/>
    </w:rPr>
  </w:style>
  <w:style w:type="character" w:styleId="HTMLZitat">
    <w:name w:val="HTML Cite"/>
    <w:basedOn w:val="Absatz-Standardschriftart"/>
    <w:uiPriority w:val="99"/>
    <w:semiHidden/>
    <w:unhideWhenUsed/>
    <w:rsid w:val="00572222"/>
    <w:rPr>
      <w:i/>
      <w:iCs/>
      <w:sz w:val="22"/>
    </w:rPr>
  </w:style>
  <w:style w:type="character" w:styleId="HTMLCode">
    <w:name w:val="HTML Code"/>
    <w:basedOn w:val="Absatz-Standardschriftart"/>
    <w:uiPriority w:val="99"/>
    <w:semiHidden/>
    <w:unhideWhenUsed/>
    <w:rsid w:val="00572222"/>
    <w:rPr>
      <w:rFonts w:ascii="Consolas" w:hAnsi="Consolas"/>
      <w:sz w:val="22"/>
      <w:szCs w:val="20"/>
    </w:rPr>
  </w:style>
  <w:style w:type="character" w:styleId="HTMLDefinition">
    <w:name w:val="HTML Definition"/>
    <w:basedOn w:val="Absatz-Standardschriftart"/>
    <w:uiPriority w:val="99"/>
    <w:semiHidden/>
    <w:unhideWhenUsed/>
    <w:rsid w:val="00572222"/>
    <w:rPr>
      <w:i/>
      <w:iCs/>
      <w:sz w:val="22"/>
    </w:rPr>
  </w:style>
  <w:style w:type="character" w:styleId="HTMLTastatur">
    <w:name w:val="HTML Keyboard"/>
    <w:basedOn w:val="Absatz-Standardschriftart"/>
    <w:uiPriority w:val="99"/>
    <w:semiHidden/>
    <w:unhideWhenUsed/>
    <w:rsid w:val="00572222"/>
    <w:rPr>
      <w:rFonts w:ascii="Consolas" w:hAnsi="Consolas"/>
      <w:sz w:val="22"/>
      <w:szCs w:val="20"/>
    </w:rPr>
  </w:style>
  <w:style w:type="paragraph" w:styleId="HTMLVorformatiert">
    <w:name w:val="HTML Preformatted"/>
    <w:basedOn w:val="Standard"/>
    <w:link w:val="HTMLVorformatiertZchn"/>
    <w:uiPriority w:val="99"/>
    <w:semiHidden/>
    <w:unhideWhenUsed/>
    <w:rsid w:val="00572222"/>
    <w:pPr>
      <w:spacing w:after="0"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572222"/>
    <w:rPr>
      <w:rFonts w:ascii="Consolas" w:hAnsi="Consolas"/>
      <w:kern w:val="16"/>
      <w:sz w:val="22"/>
      <w14:ligatures w14:val="standardContextual"/>
      <w14:numForm w14:val="oldStyle"/>
      <w14:numSpacing w14:val="proportional"/>
      <w14:cntxtAlts/>
    </w:rPr>
  </w:style>
  <w:style w:type="character" w:styleId="HTMLBeispiel">
    <w:name w:val="HTML Sample"/>
    <w:basedOn w:val="Absatz-Standardschriftart"/>
    <w:uiPriority w:val="99"/>
    <w:semiHidden/>
    <w:unhideWhenUsed/>
    <w:rsid w:val="00572222"/>
    <w:rPr>
      <w:rFonts w:ascii="Consolas" w:hAnsi="Consolas"/>
      <w:sz w:val="24"/>
      <w:szCs w:val="24"/>
    </w:rPr>
  </w:style>
  <w:style w:type="character" w:styleId="HTMLSchreibmaschine">
    <w:name w:val="HTML Typewriter"/>
    <w:basedOn w:val="Absatz-Standardschriftart"/>
    <w:uiPriority w:val="99"/>
    <w:semiHidden/>
    <w:unhideWhenUsed/>
    <w:rsid w:val="00572222"/>
    <w:rPr>
      <w:rFonts w:ascii="Consolas" w:hAnsi="Consolas"/>
      <w:sz w:val="22"/>
      <w:szCs w:val="20"/>
    </w:rPr>
  </w:style>
  <w:style w:type="character" w:styleId="HTMLVariable">
    <w:name w:val="HTML Variable"/>
    <w:basedOn w:val="Absatz-Standardschriftart"/>
    <w:uiPriority w:val="99"/>
    <w:semiHidden/>
    <w:unhideWhenUsed/>
    <w:rsid w:val="00572222"/>
    <w:rPr>
      <w:i/>
      <w:iCs/>
      <w:sz w:val="22"/>
    </w:rPr>
  </w:style>
  <w:style w:type="character" w:styleId="Hyperlink">
    <w:name w:val="Hyperlink"/>
    <w:basedOn w:val="Absatz-Standardschriftart"/>
    <w:uiPriority w:val="99"/>
    <w:semiHidden/>
    <w:unhideWhenUsed/>
    <w:rsid w:val="000F51EC"/>
    <w:rPr>
      <w:color w:val="202020" w:themeColor="accent4" w:themeShade="80"/>
      <w:sz w:val="22"/>
      <w:u w:val="single"/>
    </w:rPr>
  </w:style>
  <w:style w:type="paragraph" w:styleId="Index1">
    <w:name w:val="index 1"/>
    <w:basedOn w:val="Standard"/>
    <w:next w:val="Standard"/>
    <w:autoRedefine/>
    <w:uiPriority w:val="99"/>
    <w:semiHidden/>
    <w:unhideWhenUsed/>
    <w:rsid w:val="00572222"/>
    <w:pPr>
      <w:spacing w:after="0" w:line="240" w:lineRule="auto"/>
      <w:ind w:left="200" w:hanging="200"/>
    </w:pPr>
  </w:style>
  <w:style w:type="paragraph" w:styleId="Index2">
    <w:name w:val="index 2"/>
    <w:basedOn w:val="Standard"/>
    <w:next w:val="Standard"/>
    <w:autoRedefine/>
    <w:uiPriority w:val="99"/>
    <w:semiHidden/>
    <w:unhideWhenUsed/>
    <w:rsid w:val="00572222"/>
    <w:pPr>
      <w:spacing w:after="0" w:line="240" w:lineRule="auto"/>
      <w:ind w:left="400" w:hanging="200"/>
    </w:pPr>
  </w:style>
  <w:style w:type="paragraph" w:styleId="Index3">
    <w:name w:val="index 3"/>
    <w:basedOn w:val="Standard"/>
    <w:next w:val="Standard"/>
    <w:autoRedefine/>
    <w:uiPriority w:val="99"/>
    <w:semiHidden/>
    <w:unhideWhenUsed/>
    <w:rsid w:val="00572222"/>
    <w:pPr>
      <w:spacing w:after="0" w:line="240" w:lineRule="auto"/>
      <w:ind w:left="600" w:hanging="200"/>
    </w:pPr>
  </w:style>
  <w:style w:type="paragraph" w:styleId="Index4">
    <w:name w:val="index 4"/>
    <w:basedOn w:val="Standard"/>
    <w:next w:val="Standard"/>
    <w:autoRedefine/>
    <w:uiPriority w:val="99"/>
    <w:semiHidden/>
    <w:unhideWhenUsed/>
    <w:rsid w:val="00572222"/>
    <w:pPr>
      <w:spacing w:after="0" w:line="240" w:lineRule="auto"/>
      <w:ind w:left="800" w:hanging="200"/>
    </w:pPr>
  </w:style>
  <w:style w:type="paragraph" w:styleId="Index5">
    <w:name w:val="index 5"/>
    <w:basedOn w:val="Standard"/>
    <w:next w:val="Standard"/>
    <w:autoRedefine/>
    <w:uiPriority w:val="99"/>
    <w:semiHidden/>
    <w:unhideWhenUsed/>
    <w:rsid w:val="00572222"/>
    <w:pPr>
      <w:spacing w:after="0" w:line="240" w:lineRule="auto"/>
      <w:ind w:left="1000" w:hanging="200"/>
    </w:pPr>
  </w:style>
  <w:style w:type="paragraph" w:styleId="Index6">
    <w:name w:val="index 6"/>
    <w:basedOn w:val="Standard"/>
    <w:next w:val="Standard"/>
    <w:autoRedefine/>
    <w:uiPriority w:val="99"/>
    <w:semiHidden/>
    <w:unhideWhenUsed/>
    <w:rsid w:val="00572222"/>
    <w:pPr>
      <w:spacing w:after="0" w:line="240" w:lineRule="auto"/>
      <w:ind w:left="1200" w:hanging="200"/>
    </w:pPr>
  </w:style>
  <w:style w:type="paragraph" w:styleId="Index7">
    <w:name w:val="index 7"/>
    <w:basedOn w:val="Standard"/>
    <w:next w:val="Standard"/>
    <w:autoRedefine/>
    <w:uiPriority w:val="99"/>
    <w:semiHidden/>
    <w:unhideWhenUsed/>
    <w:rsid w:val="00572222"/>
    <w:pPr>
      <w:spacing w:after="0" w:line="240" w:lineRule="auto"/>
      <w:ind w:left="1400" w:hanging="200"/>
    </w:pPr>
  </w:style>
  <w:style w:type="paragraph" w:styleId="Index8">
    <w:name w:val="index 8"/>
    <w:basedOn w:val="Standard"/>
    <w:next w:val="Standard"/>
    <w:autoRedefine/>
    <w:uiPriority w:val="99"/>
    <w:semiHidden/>
    <w:unhideWhenUsed/>
    <w:rsid w:val="00572222"/>
    <w:pPr>
      <w:spacing w:after="0" w:line="240" w:lineRule="auto"/>
      <w:ind w:left="1600" w:hanging="200"/>
    </w:pPr>
  </w:style>
  <w:style w:type="paragraph" w:styleId="Index9">
    <w:name w:val="index 9"/>
    <w:basedOn w:val="Standard"/>
    <w:next w:val="Standard"/>
    <w:autoRedefine/>
    <w:uiPriority w:val="99"/>
    <w:semiHidden/>
    <w:unhideWhenUsed/>
    <w:rsid w:val="00572222"/>
    <w:pPr>
      <w:spacing w:after="0" w:line="240" w:lineRule="auto"/>
      <w:ind w:left="1800" w:hanging="200"/>
    </w:pPr>
  </w:style>
  <w:style w:type="paragraph" w:styleId="Indexberschrift">
    <w:name w:val="index heading"/>
    <w:basedOn w:val="Standard"/>
    <w:next w:val="Index1"/>
    <w:uiPriority w:val="99"/>
    <w:semiHidden/>
    <w:unhideWhenUsed/>
    <w:rsid w:val="00572222"/>
    <w:rPr>
      <w:rFonts w:asciiTheme="majorHAnsi" w:eastAsiaTheme="majorEastAsia" w:hAnsiTheme="majorHAnsi" w:cstheme="majorBidi"/>
      <w:b/>
      <w:bCs/>
    </w:rPr>
  </w:style>
  <w:style w:type="character" w:styleId="IntensiveHervorhebung">
    <w:name w:val="Intense Emphasis"/>
    <w:basedOn w:val="Absatz-Standardschriftart"/>
    <w:uiPriority w:val="21"/>
    <w:semiHidden/>
    <w:qFormat/>
    <w:rsid w:val="000F51EC"/>
    <w:rPr>
      <w:i/>
      <w:iCs/>
      <w:color w:val="1C1C1C" w:themeColor="accent1" w:themeShade="BF"/>
      <w:sz w:val="22"/>
    </w:rPr>
  </w:style>
  <w:style w:type="paragraph" w:styleId="IntensivesZitat">
    <w:name w:val="Intense Quote"/>
    <w:basedOn w:val="Standard"/>
    <w:next w:val="Standard"/>
    <w:link w:val="IntensivesZitatZchn"/>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ivesZitatZchn">
    <w:name w:val="Intensives Zitat Zchn"/>
    <w:basedOn w:val="Absatz-Standardschriftart"/>
    <w:link w:val="IntensivesZitat"/>
    <w:uiPriority w:val="30"/>
    <w:semiHidden/>
    <w:rsid w:val="000F51EC"/>
    <w:rPr>
      <w:i/>
      <w:iCs/>
      <w:color w:val="1C1C1C" w:themeColor="accent1" w:themeShade="BF"/>
    </w:rPr>
  </w:style>
  <w:style w:type="character" w:styleId="IntensiverVerweis">
    <w:name w:val="Intense Reference"/>
    <w:basedOn w:val="Absatz-Standardschriftart"/>
    <w:uiPriority w:val="32"/>
    <w:semiHidden/>
    <w:qFormat/>
    <w:rsid w:val="000F51EC"/>
    <w:rPr>
      <w:b/>
      <w:bCs/>
      <w:caps w:val="0"/>
      <w:smallCaps/>
      <w:color w:val="1C1C1C" w:themeColor="accent1" w:themeShade="BF"/>
      <w:spacing w:val="5"/>
      <w:sz w:val="22"/>
    </w:rPr>
  </w:style>
  <w:style w:type="table" w:styleId="HellesRaster">
    <w:name w:val="Light Grid"/>
    <w:basedOn w:val="NormaleTabelle"/>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HellesRaster-Akzent2">
    <w:name w:val="Light Grid Accent 2"/>
    <w:basedOn w:val="NormaleTabelle"/>
    <w:uiPriority w:val="62"/>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HellesRaster-Akzent3">
    <w:name w:val="Light Grid Accent 3"/>
    <w:basedOn w:val="NormaleTabelle"/>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HellesRaster-Akzent4">
    <w:name w:val="Light Grid Accent 4"/>
    <w:basedOn w:val="NormaleTabelle"/>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HellesRaster-Akzent5">
    <w:name w:val="Light Grid Accent 5"/>
    <w:basedOn w:val="NormaleTabelle"/>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HellesRaster-Akzent6">
    <w:name w:val="Light Grid Accent 6"/>
    <w:basedOn w:val="NormaleTabelle"/>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HelleListe">
    <w:name w:val="Light List"/>
    <w:basedOn w:val="NormaleTabelle"/>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HelleListe-Akzent2">
    <w:name w:val="Light List Accent 2"/>
    <w:basedOn w:val="NormaleTabelle"/>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HelleListe-Akzent3">
    <w:name w:val="Light List Accent 3"/>
    <w:basedOn w:val="NormaleTabelle"/>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HelleListe-Akzent4">
    <w:name w:val="Light List Accent 4"/>
    <w:basedOn w:val="NormaleTabelle"/>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HelleListe-Akzent5">
    <w:name w:val="Light List Accent 5"/>
    <w:basedOn w:val="NormaleTabelle"/>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HelleListe-Akzent6">
    <w:name w:val="Light List Accent 6"/>
    <w:basedOn w:val="NormaleTabelle"/>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HelleSchattierung">
    <w:name w:val="Light Shading"/>
    <w:basedOn w:val="NormaleTabelle"/>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HelleSchattierung-Akzent2">
    <w:name w:val="Light Shading Accent 2"/>
    <w:basedOn w:val="NormaleTabelle"/>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HelleSchattierung-Akzent3">
    <w:name w:val="Light Shading Accent 3"/>
    <w:basedOn w:val="NormaleTabelle"/>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HelleSchattierung-Akzent4">
    <w:name w:val="Light Shading Accent 4"/>
    <w:basedOn w:val="NormaleTabelle"/>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HelleSchattierung-Akzent5">
    <w:name w:val="Light Shading Accent 5"/>
    <w:basedOn w:val="NormaleTabelle"/>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HelleSchattierung-Akzent6">
    <w:name w:val="Light Shading Accent 6"/>
    <w:basedOn w:val="NormaleTabelle"/>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Zeilennummer">
    <w:name w:val="line number"/>
    <w:basedOn w:val="Absatz-Standardschriftart"/>
    <w:uiPriority w:val="99"/>
    <w:semiHidden/>
    <w:unhideWhenUsed/>
    <w:rsid w:val="00572222"/>
    <w:rPr>
      <w:sz w:val="22"/>
    </w:rPr>
  </w:style>
  <w:style w:type="paragraph" w:styleId="Liste">
    <w:name w:val="List"/>
    <w:basedOn w:val="Standard"/>
    <w:uiPriority w:val="99"/>
    <w:semiHidden/>
    <w:unhideWhenUsed/>
    <w:rsid w:val="00572222"/>
    <w:pPr>
      <w:ind w:left="360" w:hanging="360"/>
      <w:contextualSpacing/>
    </w:pPr>
  </w:style>
  <w:style w:type="paragraph" w:styleId="Liste2">
    <w:name w:val="List 2"/>
    <w:basedOn w:val="Standard"/>
    <w:uiPriority w:val="99"/>
    <w:semiHidden/>
    <w:unhideWhenUsed/>
    <w:rsid w:val="00572222"/>
    <w:pPr>
      <w:ind w:left="720" w:hanging="360"/>
      <w:contextualSpacing/>
    </w:pPr>
  </w:style>
  <w:style w:type="paragraph" w:styleId="Liste3">
    <w:name w:val="List 3"/>
    <w:basedOn w:val="Standard"/>
    <w:uiPriority w:val="99"/>
    <w:semiHidden/>
    <w:unhideWhenUsed/>
    <w:rsid w:val="00572222"/>
    <w:pPr>
      <w:ind w:left="1080" w:hanging="360"/>
      <w:contextualSpacing/>
    </w:pPr>
  </w:style>
  <w:style w:type="paragraph" w:styleId="Liste4">
    <w:name w:val="List 4"/>
    <w:basedOn w:val="Standard"/>
    <w:uiPriority w:val="99"/>
    <w:semiHidden/>
    <w:unhideWhenUsed/>
    <w:rsid w:val="00572222"/>
    <w:pPr>
      <w:ind w:left="1440" w:hanging="360"/>
      <w:contextualSpacing/>
    </w:pPr>
  </w:style>
  <w:style w:type="paragraph" w:styleId="Liste5">
    <w:name w:val="List 5"/>
    <w:basedOn w:val="Standard"/>
    <w:uiPriority w:val="99"/>
    <w:semiHidden/>
    <w:unhideWhenUsed/>
    <w:rsid w:val="00572222"/>
    <w:pPr>
      <w:ind w:left="1800" w:hanging="360"/>
      <w:contextualSpacing/>
    </w:pPr>
  </w:style>
  <w:style w:type="paragraph" w:styleId="Aufzhlungszeichen">
    <w:name w:val="List Bullet"/>
    <w:basedOn w:val="Standard"/>
    <w:uiPriority w:val="99"/>
    <w:semiHidden/>
    <w:unhideWhenUsed/>
    <w:rsid w:val="00572222"/>
    <w:pPr>
      <w:numPr>
        <w:numId w:val="1"/>
      </w:numPr>
      <w:contextualSpacing/>
    </w:pPr>
  </w:style>
  <w:style w:type="paragraph" w:styleId="Aufzhlungszeichen2">
    <w:name w:val="List Bullet 2"/>
    <w:basedOn w:val="Standard"/>
    <w:uiPriority w:val="99"/>
    <w:semiHidden/>
    <w:unhideWhenUsed/>
    <w:rsid w:val="00572222"/>
    <w:pPr>
      <w:numPr>
        <w:numId w:val="2"/>
      </w:numPr>
      <w:contextualSpacing/>
    </w:pPr>
  </w:style>
  <w:style w:type="paragraph" w:styleId="Aufzhlungszeichen3">
    <w:name w:val="List Bullet 3"/>
    <w:basedOn w:val="Standard"/>
    <w:uiPriority w:val="99"/>
    <w:semiHidden/>
    <w:unhideWhenUsed/>
    <w:rsid w:val="00572222"/>
    <w:pPr>
      <w:numPr>
        <w:numId w:val="3"/>
      </w:numPr>
      <w:contextualSpacing/>
    </w:pPr>
  </w:style>
  <w:style w:type="paragraph" w:styleId="Aufzhlungszeichen4">
    <w:name w:val="List Bullet 4"/>
    <w:basedOn w:val="Standard"/>
    <w:uiPriority w:val="99"/>
    <w:semiHidden/>
    <w:unhideWhenUsed/>
    <w:rsid w:val="00572222"/>
    <w:pPr>
      <w:numPr>
        <w:numId w:val="4"/>
      </w:numPr>
      <w:contextualSpacing/>
    </w:pPr>
  </w:style>
  <w:style w:type="paragraph" w:styleId="Aufzhlungszeichen5">
    <w:name w:val="List Bullet 5"/>
    <w:basedOn w:val="Standard"/>
    <w:uiPriority w:val="99"/>
    <w:semiHidden/>
    <w:unhideWhenUsed/>
    <w:rsid w:val="00572222"/>
    <w:pPr>
      <w:numPr>
        <w:numId w:val="5"/>
      </w:numPr>
      <w:contextualSpacing/>
    </w:pPr>
  </w:style>
  <w:style w:type="paragraph" w:styleId="Listenfortsetzung">
    <w:name w:val="List Continue"/>
    <w:basedOn w:val="Standard"/>
    <w:uiPriority w:val="99"/>
    <w:semiHidden/>
    <w:unhideWhenUsed/>
    <w:rsid w:val="00572222"/>
    <w:pPr>
      <w:spacing w:after="120"/>
      <w:ind w:left="360"/>
      <w:contextualSpacing/>
    </w:pPr>
  </w:style>
  <w:style w:type="paragraph" w:styleId="Listenfortsetzung2">
    <w:name w:val="List Continue 2"/>
    <w:basedOn w:val="Standard"/>
    <w:uiPriority w:val="99"/>
    <w:semiHidden/>
    <w:unhideWhenUsed/>
    <w:rsid w:val="00572222"/>
    <w:pPr>
      <w:spacing w:after="120"/>
      <w:ind w:left="720"/>
      <w:contextualSpacing/>
    </w:pPr>
  </w:style>
  <w:style w:type="paragraph" w:styleId="Listenfortsetzung3">
    <w:name w:val="List Continue 3"/>
    <w:basedOn w:val="Standard"/>
    <w:uiPriority w:val="99"/>
    <w:semiHidden/>
    <w:unhideWhenUsed/>
    <w:rsid w:val="00572222"/>
    <w:pPr>
      <w:spacing w:after="120"/>
      <w:ind w:left="1080"/>
      <w:contextualSpacing/>
    </w:pPr>
  </w:style>
  <w:style w:type="paragraph" w:styleId="Listenfortsetzung4">
    <w:name w:val="List Continue 4"/>
    <w:basedOn w:val="Standard"/>
    <w:uiPriority w:val="99"/>
    <w:semiHidden/>
    <w:unhideWhenUsed/>
    <w:rsid w:val="00572222"/>
    <w:pPr>
      <w:spacing w:after="120"/>
      <w:ind w:left="1440"/>
      <w:contextualSpacing/>
    </w:pPr>
  </w:style>
  <w:style w:type="paragraph" w:styleId="Listenfortsetzung5">
    <w:name w:val="List Continue 5"/>
    <w:basedOn w:val="Standard"/>
    <w:uiPriority w:val="99"/>
    <w:semiHidden/>
    <w:unhideWhenUsed/>
    <w:rsid w:val="00572222"/>
    <w:pPr>
      <w:spacing w:after="120"/>
      <w:ind w:left="1800"/>
      <w:contextualSpacing/>
    </w:pPr>
  </w:style>
  <w:style w:type="paragraph" w:styleId="Listennummer">
    <w:name w:val="List Number"/>
    <w:basedOn w:val="Standard"/>
    <w:uiPriority w:val="99"/>
    <w:semiHidden/>
    <w:unhideWhenUsed/>
    <w:rsid w:val="00572222"/>
    <w:pPr>
      <w:numPr>
        <w:numId w:val="6"/>
      </w:numPr>
      <w:contextualSpacing/>
    </w:pPr>
  </w:style>
  <w:style w:type="paragraph" w:styleId="Listennummer2">
    <w:name w:val="List Number 2"/>
    <w:basedOn w:val="Standard"/>
    <w:uiPriority w:val="99"/>
    <w:semiHidden/>
    <w:unhideWhenUsed/>
    <w:rsid w:val="00572222"/>
    <w:pPr>
      <w:numPr>
        <w:numId w:val="7"/>
      </w:numPr>
      <w:contextualSpacing/>
    </w:pPr>
  </w:style>
  <w:style w:type="paragraph" w:styleId="Listennummer3">
    <w:name w:val="List Number 3"/>
    <w:basedOn w:val="Standard"/>
    <w:uiPriority w:val="99"/>
    <w:semiHidden/>
    <w:unhideWhenUsed/>
    <w:rsid w:val="00572222"/>
    <w:pPr>
      <w:numPr>
        <w:numId w:val="8"/>
      </w:numPr>
      <w:contextualSpacing/>
    </w:pPr>
  </w:style>
  <w:style w:type="paragraph" w:styleId="Listennummer4">
    <w:name w:val="List Number 4"/>
    <w:basedOn w:val="Standard"/>
    <w:uiPriority w:val="99"/>
    <w:semiHidden/>
    <w:unhideWhenUsed/>
    <w:rsid w:val="00572222"/>
    <w:pPr>
      <w:numPr>
        <w:numId w:val="9"/>
      </w:numPr>
      <w:contextualSpacing/>
    </w:pPr>
  </w:style>
  <w:style w:type="paragraph" w:styleId="Listennummer5">
    <w:name w:val="List Number 5"/>
    <w:basedOn w:val="Standard"/>
    <w:uiPriority w:val="99"/>
    <w:semiHidden/>
    <w:unhideWhenUsed/>
    <w:rsid w:val="00572222"/>
    <w:pPr>
      <w:numPr>
        <w:numId w:val="10"/>
      </w:numPr>
      <w:contextualSpacing/>
    </w:pPr>
  </w:style>
  <w:style w:type="paragraph" w:styleId="Listenabsatz">
    <w:name w:val="List Paragraph"/>
    <w:basedOn w:val="Standard"/>
    <w:uiPriority w:val="34"/>
    <w:semiHidden/>
    <w:qFormat/>
    <w:rsid w:val="00572222"/>
    <w:pPr>
      <w:ind w:left="720"/>
      <w:contextualSpacing/>
    </w:pPr>
  </w:style>
  <w:style w:type="table" w:styleId="Listentabelle1hell">
    <w:name w:val="List Table 1 Light"/>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entabelle1hellAkzent2">
    <w:name w:val="List Table 1 Light Accent 2"/>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entabelle1hellAkzent3">
    <w:name w:val="List Table 1 Light Accent 3"/>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entabelle1hellAkzent4">
    <w:name w:val="List Table 1 Light Accent 4"/>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entabelle1hellAkzent5">
    <w:name w:val="List Table 1 Light Accent 5"/>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entabelle1hellAkzent6">
    <w:name w:val="List Table 1 Light Accent 6"/>
    <w:basedOn w:val="NormaleTabelle"/>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ntabelle2">
    <w:name w:val="List Table 2"/>
    <w:basedOn w:val="NormaleTabelle"/>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entabelle2Akzent2">
    <w:name w:val="List Table 2 Accent 2"/>
    <w:basedOn w:val="NormaleTabelle"/>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entabelle2Akzent3">
    <w:name w:val="List Table 2 Accent 3"/>
    <w:basedOn w:val="NormaleTabelle"/>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entabelle2Akzent4">
    <w:name w:val="List Table 2 Accent 4"/>
    <w:basedOn w:val="NormaleTabelle"/>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entabelle2Akzent5">
    <w:name w:val="List Table 2 Accent 5"/>
    <w:basedOn w:val="NormaleTabelle"/>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entabelle2Akzent6">
    <w:name w:val="List Table 2 Accent 6"/>
    <w:basedOn w:val="NormaleTabelle"/>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ntabelle3">
    <w:name w:val="List Table 3"/>
    <w:basedOn w:val="NormaleTabelle"/>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entabelle3Akzent2">
    <w:name w:val="List Table 3 Accent 2"/>
    <w:basedOn w:val="NormaleTabelle"/>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entabelle3Akzent3">
    <w:name w:val="List Table 3 Accent 3"/>
    <w:basedOn w:val="NormaleTabelle"/>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entabelle3Akzent4">
    <w:name w:val="List Table 3 Accent 4"/>
    <w:basedOn w:val="NormaleTabelle"/>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entabelle3Akzent5">
    <w:name w:val="List Table 3 Accent 5"/>
    <w:basedOn w:val="NormaleTabelle"/>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entabelle3Akzent6">
    <w:name w:val="List Table 3 Accent 6"/>
    <w:basedOn w:val="NormaleTabelle"/>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entabelle4">
    <w:name w:val="List Table 4"/>
    <w:basedOn w:val="NormaleTabelle"/>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entabelle4Akzent2">
    <w:name w:val="List Table 4 Accent 2"/>
    <w:basedOn w:val="NormaleTabelle"/>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entabelle4Akzent3">
    <w:name w:val="List Table 4 Accent 3"/>
    <w:basedOn w:val="NormaleTabelle"/>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entabelle4Akzent4">
    <w:name w:val="List Table 4 Accent 4"/>
    <w:basedOn w:val="NormaleTabelle"/>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entabelle4Akzent5">
    <w:name w:val="List Table 4 Accent 5"/>
    <w:basedOn w:val="NormaleTabelle"/>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entabelle4Akzent6">
    <w:name w:val="List Table 4 Accent 6"/>
    <w:basedOn w:val="NormaleTabelle"/>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ntabelle5dunkel">
    <w:name w:val="List Table 5 Dark"/>
    <w:basedOn w:val="NormaleTabelle"/>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entabelle6farbigAkzent2">
    <w:name w:val="List Table 6 Colorful Accent 2"/>
    <w:basedOn w:val="NormaleTabelle"/>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entabelle6farbigAkzent3">
    <w:name w:val="List Table 6 Colorful Accent 3"/>
    <w:basedOn w:val="NormaleTabelle"/>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entabelle6farbigAkzent4">
    <w:name w:val="List Table 6 Colorful Accent 4"/>
    <w:basedOn w:val="NormaleTabelle"/>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entabelle6farbigAkzent5">
    <w:name w:val="List Table 6 Colorful Accent 5"/>
    <w:basedOn w:val="NormaleTabelle"/>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entabelle6farbigAkzent6">
    <w:name w:val="List Table 6 Colorful Accent 6"/>
    <w:basedOn w:val="NormaleTabelle"/>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ntabelle7farbig">
    <w:name w:val="List Table 7 Colorful"/>
    <w:basedOn w:val="NormaleTabelle"/>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krotextZchn">
    <w:name w:val="Makrotext Zchn"/>
    <w:basedOn w:val="Absatz-Standardschriftart"/>
    <w:link w:val="Makrotext"/>
    <w:uiPriority w:val="99"/>
    <w:semiHidden/>
    <w:rsid w:val="00572222"/>
    <w:rPr>
      <w:rFonts w:ascii="Consolas" w:hAnsi="Consolas"/>
      <w:kern w:val="16"/>
      <w:sz w:val="22"/>
      <w14:ligatures w14:val="standardContextual"/>
      <w14:numForm w14:val="oldStyle"/>
      <w14:numSpacing w14:val="proportional"/>
      <w14:cntxtAlts/>
    </w:rPr>
  </w:style>
  <w:style w:type="table" w:styleId="MittleresRaster1">
    <w:name w:val="Medium Grid 1"/>
    <w:basedOn w:val="NormaleTabelle"/>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ittleresRaster1-Akzent2">
    <w:name w:val="Medium Grid 1 Accent 2"/>
    <w:basedOn w:val="NormaleTabelle"/>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ittleresRaster1-Akzent3">
    <w:name w:val="Medium Grid 1 Accent 3"/>
    <w:basedOn w:val="NormaleTabelle"/>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ittleresRaster1-Akzent4">
    <w:name w:val="Medium Grid 1 Accent 4"/>
    <w:basedOn w:val="NormaleTabelle"/>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ittleresRaster1-Akzent5">
    <w:name w:val="Medium Grid 1 Accent 5"/>
    <w:basedOn w:val="NormaleTabelle"/>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ittleresRaster1-Akzent6">
    <w:name w:val="Medium Grid 1 Accent 6"/>
    <w:basedOn w:val="NormaleTabelle"/>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ittleresRaster2">
    <w:name w:val="Medium Grid 2"/>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ittleresRaster3-Akzent2">
    <w:name w:val="Medium Grid 3 Accent 2"/>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ittleresRaster3-Akzent3">
    <w:name w:val="Medium Grid 3 Accent 3"/>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ittleresRaster3-Akzent4">
    <w:name w:val="Medium Grid 3 Accent 4"/>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ittleresRaster3-Akzent5">
    <w:name w:val="Medium Grid 3 Accent 5"/>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ittleresRaster3-Akzent6">
    <w:name w:val="Medium Grid 3 Accent 6"/>
    <w:basedOn w:val="NormaleTabelle"/>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ittlereListe1">
    <w:name w:val="Medium List 1"/>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ittlereListe1-Akzent2">
    <w:name w:val="Medium List 1 Accent 2"/>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ittlereListe1-Akzent3">
    <w:name w:val="Medium List 1 Accent 3"/>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ittlereListe1-Akzent4">
    <w:name w:val="Medium List 1 Accent 4"/>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ittlereListe1-Akzent5">
    <w:name w:val="Medium List 1 Accent 5"/>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ittlereListe1-Akzent6">
    <w:name w:val="Medium List 1 Accent 6"/>
    <w:basedOn w:val="NormaleTabelle"/>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ittlereListe2">
    <w:name w:val="Medium List 2"/>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KeinLeerraum">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StandardWeb">
    <w:name w:val="Normal (Web)"/>
    <w:basedOn w:val="Standard"/>
    <w:uiPriority w:val="99"/>
    <w:semiHidden/>
    <w:unhideWhenUsed/>
    <w:rsid w:val="00572222"/>
    <w:rPr>
      <w:rFonts w:ascii="Times New Roman" w:hAnsi="Times New Roman" w:cs="Times New Roman"/>
      <w:sz w:val="24"/>
      <w:szCs w:val="24"/>
    </w:rPr>
  </w:style>
  <w:style w:type="paragraph" w:styleId="Standardeinzug">
    <w:name w:val="Normal Indent"/>
    <w:basedOn w:val="Standard"/>
    <w:uiPriority w:val="99"/>
    <w:semiHidden/>
    <w:unhideWhenUsed/>
    <w:rsid w:val="00572222"/>
    <w:pPr>
      <w:ind w:left="720"/>
    </w:pPr>
  </w:style>
  <w:style w:type="paragraph" w:styleId="Fu-Endnotenberschrift">
    <w:name w:val="Note Heading"/>
    <w:basedOn w:val="Standard"/>
    <w:next w:val="Standard"/>
    <w:link w:val="Fu-EndnotenberschriftZchn"/>
    <w:uiPriority w:val="99"/>
    <w:semiHidden/>
    <w:unhideWhenUsed/>
    <w:rsid w:val="00572222"/>
    <w:pPr>
      <w:spacing w:after="0" w:line="240" w:lineRule="auto"/>
    </w:pPr>
  </w:style>
  <w:style w:type="character" w:customStyle="1" w:styleId="Fu-EndnotenberschriftZchn">
    <w:name w:val="Fuß/-Endnotenüberschrift Zchn"/>
    <w:basedOn w:val="Absatz-Standardschriftart"/>
    <w:link w:val="Fu-Endnotenberschrift"/>
    <w:uiPriority w:val="99"/>
    <w:semiHidden/>
    <w:rsid w:val="00572222"/>
    <w:rPr>
      <w:kern w:val="16"/>
      <w:sz w:val="22"/>
      <w14:ligatures w14:val="standardContextual"/>
      <w14:numForm w14:val="oldStyle"/>
      <w14:numSpacing w14:val="proportional"/>
      <w14:cntxtAlts/>
    </w:rPr>
  </w:style>
  <w:style w:type="character" w:styleId="Seitenzahl">
    <w:name w:val="page number"/>
    <w:basedOn w:val="Absatz-Standardschriftart"/>
    <w:uiPriority w:val="99"/>
    <w:semiHidden/>
    <w:unhideWhenUsed/>
    <w:rsid w:val="00572222"/>
    <w:rPr>
      <w:sz w:val="22"/>
    </w:rPr>
  </w:style>
  <w:style w:type="table" w:styleId="EinfacheTabelle1">
    <w:name w:val="Plain Table 1"/>
    <w:basedOn w:val="NormaleTabelle"/>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572222"/>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Zitat">
    <w:name w:val="Quote"/>
    <w:basedOn w:val="Standard"/>
    <w:next w:val="Standard"/>
    <w:link w:val="ZitatZchn"/>
    <w:uiPriority w:val="29"/>
    <w:semiHidden/>
    <w:qFormat/>
    <w:rsid w:val="00572222"/>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Anrede">
    <w:name w:val="Salutation"/>
    <w:basedOn w:val="Standard"/>
    <w:next w:val="Standard"/>
    <w:link w:val="AnredeZchn"/>
    <w:uiPriority w:val="5"/>
    <w:qFormat/>
    <w:rsid w:val="00572222"/>
  </w:style>
  <w:style w:type="character" w:customStyle="1" w:styleId="AnredeZchn">
    <w:name w:val="Anrede Zchn"/>
    <w:basedOn w:val="Absatz-Standardschriftart"/>
    <w:link w:val="Anrede"/>
    <w:uiPriority w:val="5"/>
    <w:rsid w:val="00752FC4"/>
  </w:style>
  <w:style w:type="paragraph" w:styleId="Unterschrift">
    <w:name w:val="Signature"/>
    <w:basedOn w:val="Standard"/>
    <w:next w:val="Standard"/>
    <w:link w:val="UnterschriftZchn"/>
    <w:uiPriority w:val="7"/>
    <w:qFormat/>
    <w:rsid w:val="00254E0D"/>
    <w:pPr>
      <w:contextualSpacing/>
    </w:pPr>
  </w:style>
  <w:style w:type="character" w:customStyle="1" w:styleId="UnterschriftZchn">
    <w:name w:val="Unterschrift Zchn"/>
    <w:basedOn w:val="Absatz-Standardschriftart"/>
    <w:link w:val="Unterschrift"/>
    <w:uiPriority w:val="7"/>
    <w:rsid w:val="00254E0D"/>
    <w:rPr>
      <w:color w:val="auto"/>
    </w:rPr>
  </w:style>
  <w:style w:type="character" w:styleId="Fett">
    <w:name w:val="Strong"/>
    <w:basedOn w:val="Absatz-Standardschriftart"/>
    <w:uiPriority w:val="19"/>
    <w:semiHidden/>
    <w:qFormat/>
    <w:rsid w:val="00572222"/>
    <w:rPr>
      <w:b/>
      <w:bCs/>
      <w:sz w:val="22"/>
    </w:rPr>
  </w:style>
  <w:style w:type="paragraph" w:styleId="Untertitel">
    <w:name w:val="Subtitle"/>
    <w:basedOn w:val="Standard"/>
    <w:next w:val="Standard"/>
    <w:link w:val="UntertitelZchn"/>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chwacheHervorhebung">
    <w:name w:val="Subtle Emphasis"/>
    <w:basedOn w:val="Absatz-Standardschriftart"/>
    <w:uiPriority w:val="19"/>
    <w:semiHidden/>
    <w:qFormat/>
    <w:rsid w:val="00572222"/>
    <w:rPr>
      <w:i/>
      <w:iCs/>
      <w:color w:val="404040" w:themeColor="text1" w:themeTint="BF"/>
      <w:sz w:val="22"/>
    </w:rPr>
  </w:style>
  <w:style w:type="character" w:styleId="SchwacherVerweis">
    <w:name w:val="Subtle Reference"/>
    <w:basedOn w:val="Absatz-Standardschriftart"/>
    <w:uiPriority w:val="31"/>
    <w:semiHidden/>
    <w:qFormat/>
    <w:rsid w:val="00572222"/>
    <w:rPr>
      <w:smallCaps/>
      <w:color w:val="5A5A5A" w:themeColor="text1" w:themeTint="A5"/>
      <w:sz w:val="22"/>
    </w:rPr>
  </w:style>
  <w:style w:type="table" w:styleId="Tabelle3D-Effekt1">
    <w:name w:val="Table 3D effects 1"/>
    <w:basedOn w:val="NormaleTabelle"/>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572222"/>
    <w:pPr>
      <w:spacing w:after="0"/>
      <w:ind w:left="220" w:hanging="220"/>
    </w:pPr>
  </w:style>
  <w:style w:type="paragraph" w:styleId="Abbildungsverzeichnis">
    <w:name w:val="table of figures"/>
    <w:basedOn w:val="Standard"/>
    <w:next w:val="Standard"/>
    <w:uiPriority w:val="99"/>
    <w:semiHidden/>
    <w:unhideWhenUsed/>
    <w:rsid w:val="00572222"/>
    <w:pPr>
      <w:spacing w:after="0"/>
    </w:pPr>
  </w:style>
  <w:style w:type="table" w:styleId="TabelleProfessionell">
    <w:name w:val="Table Professional"/>
    <w:basedOn w:val="NormaleTabelle"/>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RGV-berschrift">
    <w:name w:val="toa heading"/>
    <w:basedOn w:val="Standard"/>
    <w:next w:val="Standard"/>
    <w:uiPriority w:val="99"/>
    <w:semiHidden/>
    <w:unhideWhenUsed/>
    <w:rsid w:val="00572222"/>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572222"/>
    <w:pPr>
      <w:spacing w:after="100"/>
    </w:pPr>
  </w:style>
  <w:style w:type="paragraph" w:styleId="Verzeichnis2">
    <w:name w:val="toc 2"/>
    <w:basedOn w:val="Standard"/>
    <w:next w:val="Standard"/>
    <w:autoRedefine/>
    <w:uiPriority w:val="39"/>
    <w:semiHidden/>
    <w:unhideWhenUsed/>
    <w:rsid w:val="00572222"/>
    <w:pPr>
      <w:spacing w:after="100"/>
      <w:ind w:left="220"/>
    </w:pPr>
  </w:style>
  <w:style w:type="paragraph" w:styleId="Verzeichnis3">
    <w:name w:val="toc 3"/>
    <w:basedOn w:val="Standard"/>
    <w:next w:val="Standard"/>
    <w:autoRedefine/>
    <w:uiPriority w:val="39"/>
    <w:semiHidden/>
    <w:unhideWhenUsed/>
    <w:rsid w:val="00572222"/>
    <w:pPr>
      <w:spacing w:after="100"/>
      <w:ind w:left="440"/>
    </w:pPr>
  </w:style>
  <w:style w:type="paragraph" w:styleId="Verzeichnis4">
    <w:name w:val="toc 4"/>
    <w:basedOn w:val="Standard"/>
    <w:next w:val="Standard"/>
    <w:autoRedefine/>
    <w:uiPriority w:val="39"/>
    <w:semiHidden/>
    <w:unhideWhenUsed/>
    <w:rsid w:val="00572222"/>
    <w:pPr>
      <w:spacing w:after="100"/>
      <w:ind w:left="660"/>
    </w:pPr>
  </w:style>
  <w:style w:type="paragraph" w:styleId="Verzeichnis5">
    <w:name w:val="toc 5"/>
    <w:basedOn w:val="Standard"/>
    <w:next w:val="Standard"/>
    <w:autoRedefine/>
    <w:uiPriority w:val="39"/>
    <w:semiHidden/>
    <w:unhideWhenUsed/>
    <w:rsid w:val="00572222"/>
    <w:pPr>
      <w:spacing w:after="100"/>
      <w:ind w:left="880"/>
    </w:pPr>
  </w:style>
  <w:style w:type="paragraph" w:styleId="Verzeichnis6">
    <w:name w:val="toc 6"/>
    <w:basedOn w:val="Standard"/>
    <w:next w:val="Standard"/>
    <w:autoRedefine/>
    <w:uiPriority w:val="39"/>
    <w:semiHidden/>
    <w:unhideWhenUsed/>
    <w:rsid w:val="00572222"/>
    <w:pPr>
      <w:spacing w:after="100"/>
      <w:ind w:left="1100"/>
    </w:pPr>
  </w:style>
  <w:style w:type="paragraph" w:styleId="Verzeichnis7">
    <w:name w:val="toc 7"/>
    <w:basedOn w:val="Standard"/>
    <w:next w:val="Standard"/>
    <w:autoRedefine/>
    <w:uiPriority w:val="39"/>
    <w:semiHidden/>
    <w:unhideWhenUsed/>
    <w:rsid w:val="00572222"/>
    <w:pPr>
      <w:spacing w:after="100"/>
      <w:ind w:left="1320"/>
    </w:pPr>
  </w:style>
  <w:style w:type="paragraph" w:styleId="Verzeichnis8">
    <w:name w:val="toc 8"/>
    <w:basedOn w:val="Standard"/>
    <w:next w:val="Standard"/>
    <w:autoRedefine/>
    <w:uiPriority w:val="39"/>
    <w:semiHidden/>
    <w:unhideWhenUsed/>
    <w:rsid w:val="00572222"/>
    <w:pPr>
      <w:spacing w:after="100"/>
      <w:ind w:left="1540"/>
    </w:pPr>
  </w:style>
  <w:style w:type="paragraph" w:styleId="Verzeichnis9">
    <w:name w:val="toc 9"/>
    <w:basedOn w:val="Standard"/>
    <w:next w:val="Standard"/>
    <w:autoRedefine/>
    <w:uiPriority w:val="39"/>
    <w:semiHidden/>
    <w:unhideWhenUsed/>
    <w:rsid w:val="00572222"/>
    <w:pPr>
      <w:spacing w:after="100"/>
      <w:ind w:left="1760"/>
    </w:pPr>
  </w:style>
  <w:style w:type="paragraph" w:styleId="Inhaltsverzeichnisberschrift">
    <w:name w:val="TOC Heading"/>
    <w:basedOn w:val="berschrift1"/>
    <w:next w:val="Standard"/>
    <w:uiPriority w:val="39"/>
    <w:semiHidden/>
    <w:unhideWhenUsed/>
    <w:qFormat/>
    <w:rsid w:val="00572222"/>
    <w:pPr>
      <w:spacing w:before="240"/>
      <w:outlineLvl w:val="9"/>
    </w:pPr>
    <w:rPr>
      <w:b w:val="0"/>
      <w:bCs w:val="0"/>
      <w:color w:val="1C1C1C"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Downloads\tf44628480_win32.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CD5BE-36EB-4F1C-96E4-3DEE5B2218E9}">
  <ds:schemaRefs>
    <ds:schemaRef ds:uri="http://schemas.openxmlformats.org/officeDocument/2006/bibliography"/>
  </ds:schemaRefs>
</ds:datastoreItem>
</file>

<file path=customXml/itemProps2.xml><?xml version="1.0" encoding="utf-8"?>
<ds:datastoreItem xmlns:ds="http://schemas.openxmlformats.org/officeDocument/2006/customXml" ds:itemID="{926804AB-7CC7-4EDB-98C4-7F4CF232EFC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A8E1F3D-D641-4505-8D47-02BDC78B6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75825-3800-4099-9259-D366CC09A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tf44628480_win32</Template>
  <TotalTime>0</TotalTime>
  <Pages>1</Pages>
  <Words>323</Words>
  <Characters>2040</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2023-05-01T05:39:00Z</dcterms:created>
  <dcterms:modified xsi:type="dcterms:W3CDTF">2023-05-01T08:51:00Z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